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24C" w:rsidRDefault="001E124C" w:rsidP="001E124C">
      <w:pPr>
        <w:pStyle w:val="a7"/>
      </w:pPr>
    </w:p>
    <w:p w:rsidR="00D1499A" w:rsidRDefault="00D1499A">
      <w:pPr>
        <w:pStyle w:val="a3"/>
        <w:ind w:left="0"/>
      </w:pPr>
    </w:p>
    <w:p w:rsidR="00D1499A" w:rsidRDefault="00D1499A">
      <w:pPr>
        <w:pStyle w:val="a3"/>
        <w:ind w:left="0"/>
      </w:pPr>
    </w:p>
    <w:p w:rsidR="00D1499A" w:rsidRDefault="002529BE" w:rsidP="002529BE">
      <w:pPr>
        <w:wordWrap w:val="0"/>
        <w:ind w:right="117"/>
        <w:jc w:val="right"/>
        <w:rPr>
          <w:spacing w:val="-7"/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D1499A" w:rsidRDefault="00CA6151">
      <w:pPr>
        <w:spacing w:before="17"/>
        <w:ind w:left="1570"/>
        <w:jc w:val="center"/>
        <w:rPr>
          <w:sz w:val="24"/>
          <w:szCs w:val="24"/>
        </w:rPr>
      </w:pPr>
      <w:r>
        <w:rPr>
          <w:w w:val="99"/>
          <w:sz w:val="24"/>
          <w:szCs w:val="24"/>
        </w:rPr>
        <w:t>.</w:t>
      </w:r>
    </w:p>
    <w:p w:rsidR="00D1499A" w:rsidRDefault="00CA6151" w:rsidP="00CA6151">
      <w:pPr>
        <w:spacing w:before="1"/>
        <w:rPr>
          <w:spacing w:val="-2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</w:t>
      </w:r>
      <w:r w:rsidR="00AA43C5"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 xml:space="preserve">  Приказ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 w:rsidR="003E09EE">
        <w:rPr>
          <w:spacing w:val="-2"/>
          <w:sz w:val="24"/>
          <w:szCs w:val="24"/>
        </w:rPr>
        <w:t xml:space="preserve"> 54</w:t>
      </w:r>
      <w:r>
        <w:rPr>
          <w:spacing w:val="-2"/>
          <w:sz w:val="24"/>
          <w:szCs w:val="24"/>
        </w:rPr>
        <w:t xml:space="preserve">  </w:t>
      </w:r>
      <w:r>
        <w:rPr>
          <w:sz w:val="24"/>
          <w:szCs w:val="24"/>
        </w:rPr>
        <w:t>от</w:t>
      </w:r>
      <w:r w:rsidR="00AA43C5">
        <w:rPr>
          <w:spacing w:val="39"/>
          <w:sz w:val="24"/>
          <w:szCs w:val="24"/>
        </w:rPr>
        <w:t xml:space="preserve">  </w:t>
      </w:r>
      <w:r w:rsidR="003E09EE">
        <w:rPr>
          <w:spacing w:val="39"/>
          <w:sz w:val="24"/>
          <w:szCs w:val="24"/>
        </w:rPr>
        <w:t>29</w:t>
      </w:r>
      <w:r>
        <w:rPr>
          <w:spacing w:val="39"/>
          <w:sz w:val="24"/>
          <w:szCs w:val="24"/>
        </w:rPr>
        <w:t>.08.</w:t>
      </w:r>
      <w:r w:rsidR="00F36C5E">
        <w:rPr>
          <w:spacing w:val="-2"/>
          <w:sz w:val="24"/>
          <w:szCs w:val="24"/>
        </w:rPr>
        <w:t>2025</w:t>
      </w:r>
      <w:r w:rsidR="0042653D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г.</w:t>
      </w:r>
    </w:p>
    <w:p w:rsidR="002529BE" w:rsidRDefault="002529BE" w:rsidP="00CA6151">
      <w:pPr>
        <w:spacing w:before="1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p w:rsidR="00D1499A" w:rsidRDefault="002529BE">
      <w:pPr>
        <w:pStyle w:val="a3"/>
        <w:ind w:left="0"/>
      </w:pPr>
      <w:r>
        <w:t xml:space="preserve">                                                                                                                                                                                                   </w:t>
      </w:r>
      <w:r w:rsidRPr="00401726">
        <w:rPr>
          <w:i/>
          <w:noProof/>
          <w:lang w:eastAsia="ru-RU"/>
        </w:rPr>
        <w:drawing>
          <wp:inline distT="0" distB="0" distL="0" distR="0" wp14:anchorId="4003C9F9" wp14:editId="6C681ECF">
            <wp:extent cx="2261394" cy="1057275"/>
            <wp:effectExtent l="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86" t="25044" r="5748" b="23135"/>
                    <a:stretch/>
                  </pic:blipFill>
                  <pic:spPr bwMode="auto">
                    <a:xfrm>
                      <a:off x="0" y="0"/>
                      <a:ext cx="2261394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1499A" w:rsidRDefault="002529BE">
      <w:pPr>
        <w:pStyle w:val="a3"/>
        <w:ind w:left="0"/>
        <w:rPr>
          <w:rFonts w:ascii="Calibri"/>
          <w:sz w:val="20"/>
        </w:rPr>
      </w:pPr>
      <w:r>
        <w:rPr>
          <w:rFonts w:ascii="Calibri"/>
          <w:sz w:val="20"/>
        </w:rPr>
        <w:t xml:space="preserve">   </w:t>
      </w:r>
    </w:p>
    <w:p w:rsidR="00D1499A" w:rsidRDefault="00D1499A">
      <w:pPr>
        <w:pStyle w:val="a3"/>
        <w:ind w:left="0"/>
        <w:rPr>
          <w:rFonts w:ascii="Calibri"/>
          <w:sz w:val="20"/>
        </w:rPr>
      </w:pPr>
    </w:p>
    <w:p w:rsidR="00D1499A" w:rsidRDefault="00D1499A">
      <w:pPr>
        <w:pStyle w:val="a3"/>
        <w:ind w:left="0"/>
        <w:rPr>
          <w:rFonts w:ascii="Calibri"/>
          <w:sz w:val="20"/>
        </w:rPr>
      </w:pPr>
      <w:bookmarkStart w:id="0" w:name="_GoBack"/>
      <w:bookmarkEnd w:id="0"/>
    </w:p>
    <w:p w:rsidR="00D1499A" w:rsidRDefault="00D1499A">
      <w:pPr>
        <w:pStyle w:val="a3"/>
        <w:ind w:left="0"/>
        <w:rPr>
          <w:rFonts w:ascii="Calibri"/>
          <w:sz w:val="20"/>
        </w:rPr>
      </w:pPr>
    </w:p>
    <w:p w:rsidR="00D1499A" w:rsidRDefault="00D1499A">
      <w:pPr>
        <w:pStyle w:val="a3"/>
        <w:ind w:left="0"/>
        <w:rPr>
          <w:rFonts w:ascii="Calibri"/>
          <w:sz w:val="20"/>
        </w:rPr>
      </w:pPr>
    </w:p>
    <w:p w:rsidR="00D1499A" w:rsidRDefault="00D1499A">
      <w:pPr>
        <w:pStyle w:val="a3"/>
        <w:ind w:left="0"/>
        <w:rPr>
          <w:rFonts w:ascii="Calibri"/>
          <w:sz w:val="20"/>
        </w:rPr>
      </w:pPr>
    </w:p>
    <w:p w:rsidR="00D1499A" w:rsidRDefault="00D1499A">
      <w:pPr>
        <w:pStyle w:val="a3"/>
        <w:ind w:left="0"/>
        <w:rPr>
          <w:rFonts w:ascii="Calibri"/>
          <w:sz w:val="20"/>
        </w:rPr>
      </w:pPr>
    </w:p>
    <w:p w:rsidR="00D1499A" w:rsidRDefault="00D1499A">
      <w:pPr>
        <w:pStyle w:val="a3"/>
        <w:ind w:left="0"/>
        <w:rPr>
          <w:rFonts w:ascii="Calibri"/>
          <w:sz w:val="20"/>
        </w:rPr>
      </w:pPr>
    </w:p>
    <w:p w:rsidR="00D1499A" w:rsidRDefault="00CA6151">
      <w:pPr>
        <w:spacing w:before="261"/>
        <w:ind w:left="5145" w:right="4866"/>
        <w:jc w:val="center"/>
        <w:rPr>
          <w:b/>
          <w:bCs/>
          <w:sz w:val="40"/>
        </w:rPr>
      </w:pPr>
      <w:r>
        <w:rPr>
          <w:b/>
          <w:bCs/>
          <w:spacing w:val="-4"/>
          <w:sz w:val="40"/>
        </w:rPr>
        <w:t>План</w:t>
      </w:r>
      <w:r w:rsidR="0042653D">
        <w:rPr>
          <w:b/>
          <w:bCs/>
          <w:spacing w:val="-4"/>
          <w:sz w:val="40"/>
        </w:rPr>
        <w:t xml:space="preserve"> </w:t>
      </w:r>
    </w:p>
    <w:p w:rsidR="00D1499A" w:rsidRDefault="00CA6151">
      <w:pPr>
        <w:spacing w:before="286" w:line="362" w:lineRule="auto"/>
        <w:ind w:left="5147" w:right="4866"/>
        <w:jc w:val="center"/>
        <w:rPr>
          <w:b/>
          <w:bCs/>
          <w:sz w:val="40"/>
        </w:rPr>
      </w:pPr>
      <w:r>
        <w:rPr>
          <w:b/>
          <w:bCs/>
          <w:sz w:val="40"/>
        </w:rPr>
        <w:t>внеурочной</w:t>
      </w:r>
      <w:r>
        <w:rPr>
          <w:b/>
          <w:bCs/>
          <w:spacing w:val="-33"/>
          <w:sz w:val="40"/>
        </w:rPr>
        <w:t xml:space="preserve"> </w:t>
      </w:r>
      <w:r>
        <w:rPr>
          <w:b/>
          <w:bCs/>
          <w:sz w:val="40"/>
        </w:rPr>
        <w:t>деятельности МБОУ СОШ с.Родники</w:t>
      </w:r>
    </w:p>
    <w:p w:rsidR="00D1499A" w:rsidRDefault="00CA6151">
      <w:pPr>
        <w:spacing w:line="449" w:lineRule="exact"/>
        <w:ind w:left="5145" w:right="4866"/>
        <w:jc w:val="center"/>
        <w:rPr>
          <w:b/>
          <w:bCs/>
          <w:sz w:val="40"/>
        </w:rPr>
      </w:pPr>
      <w:r>
        <w:rPr>
          <w:b/>
          <w:bCs/>
          <w:sz w:val="40"/>
        </w:rPr>
        <w:t>на</w:t>
      </w:r>
      <w:r>
        <w:rPr>
          <w:b/>
          <w:bCs/>
          <w:spacing w:val="-3"/>
          <w:sz w:val="40"/>
        </w:rPr>
        <w:t xml:space="preserve"> </w:t>
      </w:r>
      <w:r w:rsidR="003E09EE">
        <w:rPr>
          <w:b/>
          <w:bCs/>
          <w:sz w:val="40"/>
        </w:rPr>
        <w:t>2025</w:t>
      </w:r>
      <w:r>
        <w:rPr>
          <w:b/>
          <w:bCs/>
          <w:spacing w:val="-3"/>
          <w:sz w:val="40"/>
        </w:rPr>
        <w:t xml:space="preserve"> </w:t>
      </w:r>
      <w:r>
        <w:rPr>
          <w:b/>
          <w:bCs/>
          <w:sz w:val="40"/>
        </w:rPr>
        <w:t>–</w:t>
      </w:r>
      <w:r>
        <w:rPr>
          <w:b/>
          <w:bCs/>
          <w:spacing w:val="-2"/>
          <w:sz w:val="40"/>
        </w:rPr>
        <w:t xml:space="preserve"> </w:t>
      </w:r>
      <w:r w:rsidR="003E09EE">
        <w:rPr>
          <w:b/>
          <w:bCs/>
          <w:sz w:val="40"/>
        </w:rPr>
        <w:t>2026</w:t>
      </w:r>
      <w:r>
        <w:rPr>
          <w:b/>
          <w:bCs/>
          <w:spacing w:val="-3"/>
          <w:sz w:val="40"/>
        </w:rPr>
        <w:t xml:space="preserve"> </w:t>
      </w:r>
      <w:r>
        <w:rPr>
          <w:b/>
          <w:bCs/>
          <w:sz w:val="40"/>
        </w:rPr>
        <w:t>учебный</w:t>
      </w:r>
      <w:r>
        <w:rPr>
          <w:b/>
          <w:bCs/>
          <w:spacing w:val="-3"/>
          <w:sz w:val="40"/>
        </w:rPr>
        <w:t xml:space="preserve"> </w:t>
      </w:r>
      <w:r>
        <w:rPr>
          <w:b/>
          <w:bCs/>
          <w:spacing w:val="-5"/>
          <w:sz w:val="40"/>
        </w:rPr>
        <w:t>год</w:t>
      </w:r>
    </w:p>
    <w:p w:rsidR="00D1499A" w:rsidRDefault="00D1499A">
      <w:pPr>
        <w:spacing w:line="449" w:lineRule="exact"/>
        <w:jc w:val="center"/>
        <w:rPr>
          <w:b/>
          <w:bCs/>
          <w:sz w:val="40"/>
        </w:rPr>
        <w:sectPr w:rsidR="00D1499A" w:rsidSect="0042653D">
          <w:footerReference w:type="default" r:id="rId9"/>
          <w:type w:val="continuous"/>
          <w:pgSz w:w="16840" w:h="11910" w:orient="landscape"/>
          <w:pgMar w:top="320" w:right="320" w:bottom="600" w:left="1200" w:header="0" w:footer="1003" w:gutter="0"/>
          <w:cols w:space="720"/>
          <w:docGrid w:linePitch="299"/>
        </w:sectPr>
      </w:pPr>
    </w:p>
    <w:p w:rsidR="00D1499A" w:rsidRDefault="00CA6151">
      <w:pPr>
        <w:pStyle w:val="a3"/>
        <w:spacing w:before="65"/>
        <w:ind w:left="5147" w:right="4442"/>
        <w:jc w:val="center"/>
      </w:pPr>
      <w:r>
        <w:lastRenderedPageBreak/>
        <w:t>Пояснительная</w:t>
      </w:r>
      <w:r>
        <w:rPr>
          <w:spacing w:val="53"/>
        </w:rPr>
        <w:t xml:space="preserve"> </w:t>
      </w:r>
      <w:r>
        <w:rPr>
          <w:spacing w:val="-2"/>
        </w:rPr>
        <w:t>записка</w:t>
      </w:r>
    </w:p>
    <w:p w:rsidR="00D1499A" w:rsidRDefault="00CA6151">
      <w:pPr>
        <w:pStyle w:val="3"/>
        <w:ind w:left="5147" w:firstLine="0"/>
      </w:pPr>
      <w:r>
        <w:rPr>
          <w:b w:val="0"/>
        </w:rPr>
        <w:t>к</w:t>
      </w:r>
      <w:r>
        <w:rPr>
          <w:b w:val="0"/>
          <w:spacing w:val="-1"/>
        </w:rPr>
        <w:t xml:space="preserve"> </w:t>
      </w:r>
      <w:r>
        <w:t>плану</w:t>
      </w:r>
      <w:r>
        <w:rPr>
          <w:spacing w:val="57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rPr>
          <w:u w:val="single"/>
        </w:rPr>
        <w:t>1</w:t>
      </w:r>
      <w:r>
        <w:rPr>
          <w:spacing w:val="-4"/>
          <w:u w:val="single"/>
        </w:rPr>
        <w:t xml:space="preserve"> -4 </w:t>
      </w:r>
      <w:r>
        <w:rPr>
          <w:spacing w:val="-2"/>
          <w:u w:val="single"/>
        </w:rPr>
        <w:t>классов</w:t>
      </w:r>
    </w:p>
    <w:p w:rsidR="00D1499A" w:rsidRDefault="00CA6151">
      <w:pPr>
        <w:spacing w:before="1"/>
        <w:ind w:left="5147" w:right="4437"/>
        <w:jc w:val="center"/>
        <w:rPr>
          <w:b/>
          <w:sz w:val="24"/>
        </w:rPr>
      </w:pPr>
      <w:r>
        <w:rPr>
          <w:sz w:val="24"/>
        </w:rPr>
        <w:t>МБОУ</w:t>
      </w:r>
      <w:r>
        <w:rPr>
          <w:spacing w:val="-4"/>
          <w:sz w:val="24"/>
        </w:rPr>
        <w:t xml:space="preserve"> СОШ с.Родники</w:t>
      </w:r>
    </w:p>
    <w:p w:rsidR="00D1499A" w:rsidRDefault="00CA6151">
      <w:pPr>
        <w:pStyle w:val="a3"/>
        <w:ind w:left="6921"/>
        <w:jc w:val="both"/>
      </w:pPr>
      <w:r>
        <w:t>на</w:t>
      </w:r>
      <w:r>
        <w:rPr>
          <w:spacing w:val="58"/>
        </w:rPr>
        <w:t xml:space="preserve"> </w:t>
      </w:r>
      <w:r w:rsidR="003E09EE">
        <w:t>2025</w:t>
      </w:r>
      <w:r>
        <w:t>–</w:t>
      </w:r>
      <w:r>
        <w:rPr>
          <w:spacing w:val="-1"/>
        </w:rPr>
        <w:t xml:space="preserve"> </w:t>
      </w:r>
      <w:r w:rsidR="003E09EE">
        <w:t>2026</w:t>
      </w:r>
      <w:r>
        <w:t xml:space="preserve"> учебный </w:t>
      </w:r>
      <w:r>
        <w:rPr>
          <w:spacing w:val="-5"/>
        </w:rPr>
        <w:t>год</w:t>
      </w:r>
    </w:p>
    <w:p w:rsidR="00D1499A" w:rsidRDefault="00CA6151">
      <w:pPr>
        <w:pStyle w:val="a3"/>
        <w:ind w:right="119" w:firstLine="607"/>
        <w:jc w:val="both"/>
      </w:pPr>
      <w:r>
        <w:t xml:space="preserve">В соответствии с Федеральным государственным образовательным стандартом начального общего образования (ФГОС НОО) основная образовательная программа начального общего образования реализуется образовательным учреждением, в том числе и через внеурочную </w:t>
      </w:r>
      <w:r>
        <w:rPr>
          <w:spacing w:val="-2"/>
        </w:rPr>
        <w:t>деятельность.</w:t>
      </w:r>
    </w:p>
    <w:p w:rsidR="00D1499A" w:rsidRDefault="00CA6151">
      <w:pPr>
        <w:pStyle w:val="a3"/>
        <w:ind w:left="1108"/>
        <w:jc w:val="both"/>
      </w:pPr>
      <w:r>
        <w:t>Основными</w:t>
      </w:r>
      <w:r>
        <w:rPr>
          <w:spacing w:val="-2"/>
        </w:rPr>
        <w:t xml:space="preserve"> </w:t>
      </w:r>
      <w:r>
        <w:t>задачами</w:t>
      </w:r>
      <w:r>
        <w:rPr>
          <w:spacing w:val="-3"/>
        </w:rPr>
        <w:t xml:space="preserve"> </w:t>
      </w:r>
      <w:r>
        <w:t>этого</w:t>
      </w:r>
      <w:r>
        <w:rPr>
          <w:spacing w:val="-3"/>
        </w:rPr>
        <w:t xml:space="preserve"> </w:t>
      </w:r>
      <w:r>
        <w:t>этапа</w:t>
      </w:r>
      <w:r>
        <w:rPr>
          <w:spacing w:val="-4"/>
        </w:rPr>
        <w:t xml:space="preserve"> </w:t>
      </w:r>
      <w:r>
        <w:rPr>
          <w:spacing w:val="-2"/>
        </w:rPr>
        <w:t>являются:</w:t>
      </w:r>
    </w:p>
    <w:p w:rsidR="00D1499A" w:rsidRDefault="00CA6151">
      <w:pPr>
        <w:pStyle w:val="a4"/>
        <w:numPr>
          <w:ilvl w:val="0"/>
          <w:numId w:val="1"/>
        </w:numPr>
        <w:tabs>
          <w:tab w:val="left" w:pos="547"/>
        </w:tabs>
        <w:ind w:right="123" w:firstLine="0"/>
        <w:rPr>
          <w:sz w:val="24"/>
        </w:rPr>
      </w:pPr>
      <w:r>
        <w:rPr>
          <w:sz w:val="24"/>
        </w:rPr>
        <w:t>раннее выявление задатков, склонностей, индивидуальных особенностей обучающихся на основе включения детей в многообразные виды урочной и внеурочной деятельности, целенаправленной глубокой психологической диагностики;</w:t>
      </w:r>
    </w:p>
    <w:p w:rsidR="00D1499A" w:rsidRDefault="00CA6151">
      <w:pPr>
        <w:pStyle w:val="a4"/>
        <w:numPr>
          <w:ilvl w:val="0"/>
          <w:numId w:val="1"/>
        </w:numPr>
        <w:tabs>
          <w:tab w:val="left" w:pos="540"/>
        </w:tabs>
        <w:spacing w:before="1"/>
        <w:ind w:left="539" w:hanging="140"/>
        <w:rPr>
          <w:sz w:val="24"/>
        </w:rPr>
      </w:pPr>
      <w:r>
        <w:rPr>
          <w:sz w:val="24"/>
        </w:rPr>
        <w:t>формирование</w:t>
      </w:r>
      <w:r>
        <w:rPr>
          <w:spacing w:val="-12"/>
          <w:sz w:val="24"/>
        </w:rPr>
        <w:t xml:space="preserve"> </w:t>
      </w:r>
      <w:r>
        <w:rPr>
          <w:sz w:val="24"/>
        </w:rPr>
        <w:t>у</w:t>
      </w:r>
      <w:r>
        <w:rPr>
          <w:spacing w:val="-13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3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1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2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2"/>
          <w:sz w:val="24"/>
        </w:rPr>
        <w:t xml:space="preserve"> </w:t>
      </w:r>
      <w:r>
        <w:rPr>
          <w:sz w:val="24"/>
        </w:rPr>
        <w:t>положительной</w:t>
      </w:r>
      <w:r>
        <w:rPr>
          <w:spacing w:val="-13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14"/>
          <w:sz w:val="24"/>
        </w:rPr>
        <w:t xml:space="preserve"> </w:t>
      </w:r>
      <w:r>
        <w:rPr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обучению;</w:t>
      </w:r>
    </w:p>
    <w:p w:rsidR="00D1499A" w:rsidRDefault="00CA6151">
      <w:pPr>
        <w:pStyle w:val="a4"/>
        <w:numPr>
          <w:ilvl w:val="0"/>
          <w:numId w:val="1"/>
        </w:numPr>
        <w:tabs>
          <w:tab w:val="left" w:pos="540"/>
        </w:tabs>
        <w:ind w:left="539" w:hanging="140"/>
        <w:rPr>
          <w:sz w:val="24"/>
        </w:rPr>
      </w:pPr>
      <w:r>
        <w:rPr>
          <w:sz w:val="24"/>
        </w:rPr>
        <w:t>выстраивание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иерархии</w:t>
      </w:r>
      <w:r>
        <w:rPr>
          <w:spacing w:val="-12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14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12"/>
          <w:sz w:val="24"/>
        </w:rPr>
        <w:t xml:space="preserve"> </w:t>
      </w:r>
      <w:r>
        <w:rPr>
          <w:sz w:val="24"/>
        </w:rPr>
        <w:t>урочной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  <w:u w:val="single"/>
        </w:rPr>
        <w:t>внеурочной</w:t>
      </w:r>
      <w:r>
        <w:rPr>
          <w:spacing w:val="-14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деятельности</w:t>
      </w:r>
      <w:r>
        <w:rPr>
          <w:spacing w:val="-2"/>
          <w:sz w:val="24"/>
        </w:rPr>
        <w:t>.</w:t>
      </w:r>
    </w:p>
    <w:p w:rsidR="00D1499A" w:rsidRDefault="00CA6151">
      <w:pPr>
        <w:pStyle w:val="a3"/>
        <w:ind w:right="121" w:firstLine="708"/>
        <w:jc w:val="both"/>
        <w:rPr>
          <w:b/>
        </w:rPr>
      </w:pPr>
      <w:r>
        <w:t>Под внеурочной деятельностью в рамках реализации ФГОС НОО следует понимать образовательную деятельность, осуществляемую в формах, отличных от классно-урочной, и направленную на достижение планируемых результатов освоения основной образовательной программы начального общего образования</w:t>
      </w:r>
      <w:r>
        <w:rPr>
          <w:b/>
        </w:rPr>
        <w:t>.</w:t>
      </w:r>
    </w:p>
    <w:p w:rsidR="00D1499A" w:rsidRDefault="00CA6151">
      <w:pPr>
        <w:pStyle w:val="a3"/>
        <w:ind w:left="1120" w:right="2859" w:hanging="12"/>
      </w:pPr>
      <w:r>
        <w:t>Кроме</w:t>
      </w:r>
      <w:r>
        <w:rPr>
          <w:spacing w:val="-4"/>
        </w:rPr>
        <w:t xml:space="preserve"> </w:t>
      </w:r>
      <w:r>
        <w:t>того,</w:t>
      </w:r>
      <w:r>
        <w:rPr>
          <w:spacing w:val="-4"/>
        </w:rPr>
        <w:t xml:space="preserve"> </w:t>
      </w:r>
      <w:r>
        <w:t>внеурочная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начальной</w:t>
      </w:r>
      <w:r>
        <w:rPr>
          <w:spacing w:val="-3"/>
        </w:rPr>
        <w:t xml:space="preserve"> </w:t>
      </w:r>
      <w:r>
        <w:t>школе</w:t>
      </w:r>
      <w:r>
        <w:rPr>
          <w:spacing w:val="-7"/>
        </w:rPr>
        <w:t xml:space="preserve"> </w:t>
      </w:r>
      <w:r>
        <w:t>позволяет</w:t>
      </w:r>
      <w:r>
        <w:rPr>
          <w:spacing w:val="-3"/>
        </w:rPr>
        <w:t xml:space="preserve"> </w:t>
      </w:r>
      <w:r>
        <w:t>решить</w:t>
      </w:r>
      <w:r>
        <w:rPr>
          <w:spacing w:val="-3"/>
        </w:rPr>
        <w:t xml:space="preserve"> </w:t>
      </w:r>
      <w:r>
        <w:t>ещѐ</w:t>
      </w:r>
      <w:r>
        <w:rPr>
          <w:spacing w:val="-4"/>
        </w:rPr>
        <w:t xml:space="preserve"> </w:t>
      </w:r>
      <w:r>
        <w:t>целый</w:t>
      </w:r>
      <w:r>
        <w:rPr>
          <w:spacing w:val="-3"/>
        </w:rPr>
        <w:t xml:space="preserve"> </w:t>
      </w:r>
      <w:r>
        <w:t>ряд</w:t>
      </w:r>
      <w:r>
        <w:rPr>
          <w:spacing w:val="-3"/>
        </w:rPr>
        <w:t xml:space="preserve"> </w:t>
      </w:r>
      <w:r>
        <w:t>очень</w:t>
      </w:r>
      <w:r>
        <w:rPr>
          <w:spacing w:val="-3"/>
        </w:rPr>
        <w:t xml:space="preserve"> </w:t>
      </w:r>
      <w:r>
        <w:t>важных</w:t>
      </w:r>
      <w:r>
        <w:rPr>
          <w:spacing w:val="-3"/>
        </w:rPr>
        <w:t xml:space="preserve"> </w:t>
      </w:r>
      <w:r>
        <w:t>задач: обеспечить благоприятную адаптацию ребенка в школе;</w:t>
      </w:r>
    </w:p>
    <w:p w:rsidR="00D1499A" w:rsidRDefault="00CA6151">
      <w:pPr>
        <w:pStyle w:val="a3"/>
        <w:ind w:left="1120" w:right="8725"/>
      </w:pPr>
      <w:r>
        <w:t>оптимизировать</w:t>
      </w:r>
      <w:r>
        <w:rPr>
          <w:spacing w:val="-12"/>
        </w:rPr>
        <w:t xml:space="preserve"> </w:t>
      </w:r>
      <w:r>
        <w:t>учебную</w:t>
      </w:r>
      <w:r>
        <w:rPr>
          <w:spacing w:val="-13"/>
        </w:rPr>
        <w:t xml:space="preserve"> </w:t>
      </w:r>
      <w:r>
        <w:t>нагрузку</w:t>
      </w:r>
      <w:r>
        <w:rPr>
          <w:spacing w:val="-15"/>
        </w:rPr>
        <w:t xml:space="preserve"> </w:t>
      </w:r>
      <w:r>
        <w:t>обучающихся; улучшить условия для развития ребенка;</w:t>
      </w:r>
    </w:p>
    <w:p w:rsidR="00D1499A" w:rsidRDefault="00CA6151">
      <w:pPr>
        <w:pStyle w:val="a3"/>
        <w:ind w:left="1120"/>
        <w:rPr>
          <w:spacing w:val="-2"/>
        </w:rPr>
      </w:pPr>
      <w:r>
        <w:t>учесть</w:t>
      </w:r>
      <w:r>
        <w:rPr>
          <w:spacing w:val="-5"/>
        </w:rPr>
        <w:t xml:space="preserve"> </w:t>
      </w:r>
      <w:r>
        <w:t>возрастные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индивидуальные</w:t>
      </w:r>
      <w:r>
        <w:rPr>
          <w:spacing w:val="-5"/>
        </w:rPr>
        <w:t xml:space="preserve"> </w:t>
      </w:r>
      <w:r>
        <w:t>особенности</w:t>
      </w:r>
      <w:r>
        <w:rPr>
          <w:spacing w:val="-2"/>
        </w:rPr>
        <w:t xml:space="preserve"> обучающихся.</w:t>
      </w:r>
    </w:p>
    <w:p w:rsidR="00CA6151" w:rsidRDefault="00CA6151">
      <w:pPr>
        <w:pStyle w:val="a3"/>
        <w:ind w:left="1120"/>
      </w:pPr>
    </w:p>
    <w:p w:rsidR="00D1499A" w:rsidRDefault="00CA6151">
      <w:pPr>
        <w:pStyle w:val="a3"/>
        <w:spacing w:before="3"/>
        <w:ind w:left="1108"/>
      </w:pPr>
      <w:r>
        <w:rPr>
          <w:b/>
        </w:rPr>
        <w:t>Внеурочная</w:t>
      </w:r>
      <w:r>
        <w:rPr>
          <w:b/>
          <w:spacing w:val="-6"/>
        </w:rPr>
        <w:t xml:space="preserve"> </w:t>
      </w:r>
      <w:r>
        <w:rPr>
          <w:b/>
        </w:rPr>
        <w:t>деятельность</w:t>
      </w:r>
      <w:r>
        <w:t>,</w:t>
      </w:r>
      <w:r>
        <w:rPr>
          <w:spacing w:val="-3"/>
        </w:rPr>
        <w:t xml:space="preserve"> </w:t>
      </w:r>
      <w:r>
        <w:t>осуществляемая</w:t>
      </w:r>
      <w:r>
        <w:rPr>
          <w:spacing w:val="-1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второй</w:t>
      </w:r>
      <w:r>
        <w:rPr>
          <w:spacing w:val="-2"/>
        </w:rPr>
        <w:t xml:space="preserve"> </w:t>
      </w:r>
      <w:r>
        <w:t>половине</w:t>
      </w:r>
      <w:r>
        <w:rPr>
          <w:spacing w:val="-4"/>
        </w:rPr>
        <w:t xml:space="preserve"> </w:t>
      </w:r>
      <w:r>
        <w:t>дня,</w:t>
      </w:r>
      <w:r>
        <w:rPr>
          <w:spacing w:val="-6"/>
        </w:rPr>
        <w:t xml:space="preserve"> </w:t>
      </w:r>
      <w:r>
        <w:t>организуется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следующим</w:t>
      </w:r>
      <w:r>
        <w:rPr>
          <w:spacing w:val="-4"/>
        </w:rPr>
        <w:t xml:space="preserve"> </w:t>
      </w:r>
      <w:r>
        <w:t>направлениям</w:t>
      </w:r>
      <w:r>
        <w:rPr>
          <w:spacing w:val="-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rPr>
          <w:spacing w:val="-2"/>
        </w:rPr>
        <w:t>личности:</w:t>
      </w:r>
    </w:p>
    <w:p w:rsidR="00CA6151" w:rsidRDefault="00CA6151" w:rsidP="00CA6151">
      <w:pPr>
        <w:pStyle w:val="a4"/>
        <w:numPr>
          <w:ilvl w:val="0"/>
          <w:numId w:val="3"/>
        </w:numPr>
        <w:tabs>
          <w:tab w:val="left" w:pos="1108"/>
        </w:tabs>
        <w:spacing w:before="2" w:line="293" w:lineRule="exact"/>
        <w:rPr>
          <w:sz w:val="24"/>
        </w:rPr>
      </w:pPr>
      <w:r w:rsidRPr="00CA615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Внеурочные занятия патриотической, нравственной и экологической тематики</w:t>
      </w:r>
    </w:p>
    <w:p w:rsidR="00CA6151" w:rsidRDefault="00CA6151" w:rsidP="00CA6151">
      <w:pPr>
        <w:pStyle w:val="a4"/>
        <w:numPr>
          <w:ilvl w:val="0"/>
          <w:numId w:val="3"/>
        </w:numPr>
        <w:tabs>
          <w:tab w:val="left" w:pos="1108"/>
        </w:tabs>
        <w:spacing w:line="293" w:lineRule="exact"/>
        <w:rPr>
          <w:sz w:val="24"/>
        </w:rPr>
      </w:pPr>
      <w:r w:rsidRPr="00CA615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Спортивно-оздоровительная деятельность</w:t>
      </w:r>
    </w:p>
    <w:p w:rsidR="00CA6151" w:rsidRDefault="00CA6151" w:rsidP="00CA6151">
      <w:pPr>
        <w:pStyle w:val="a4"/>
        <w:numPr>
          <w:ilvl w:val="0"/>
          <w:numId w:val="3"/>
        </w:numPr>
        <w:tabs>
          <w:tab w:val="left" w:pos="1108"/>
        </w:tabs>
        <w:spacing w:line="293" w:lineRule="exact"/>
        <w:rPr>
          <w:sz w:val="24"/>
        </w:rPr>
      </w:pPr>
      <w:r>
        <w:rPr>
          <w:color w:val="000000"/>
          <w:sz w:val="24"/>
          <w:szCs w:val="24"/>
        </w:rPr>
        <w:t>Проектно-исследовательская деятельность</w:t>
      </w:r>
    </w:p>
    <w:p w:rsidR="00CA6151" w:rsidRDefault="00CA6151" w:rsidP="00CA6151">
      <w:pPr>
        <w:pStyle w:val="a4"/>
        <w:numPr>
          <w:ilvl w:val="0"/>
          <w:numId w:val="3"/>
        </w:numPr>
        <w:tabs>
          <w:tab w:val="left" w:pos="1108"/>
        </w:tabs>
        <w:spacing w:before="2" w:line="293" w:lineRule="exact"/>
        <w:rPr>
          <w:sz w:val="24"/>
        </w:rPr>
      </w:pPr>
      <w:r>
        <w:rPr>
          <w:color w:val="000000"/>
          <w:sz w:val="24"/>
          <w:szCs w:val="24"/>
        </w:rPr>
        <w:t>Коммуникативная деятельность</w:t>
      </w:r>
    </w:p>
    <w:p w:rsidR="00CA6151" w:rsidRPr="00CA6151" w:rsidRDefault="00CA6151" w:rsidP="00CA6151">
      <w:pPr>
        <w:pStyle w:val="a4"/>
        <w:numPr>
          <w:ilvl w:val="0"/>
          <w:numId w:val="3"/>
        </w:numPr>
        <w:tabs>
          <w:tab w:val="left" w:pos="1108"/>
        </w:tabs>
        <w:spacing w:line="292" w:lineRule="exact"/>
        <w:rPr>
          <w:sz w:val="24"/>
        </w:rPr>
      </w:pPr>
      <w:r w:rsidRPr="00CA615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Художественно-эстетическая творческая деятельность</w:t>
      </w:r>
    </w:p>
    <w:p w:rsidR="00CA6151" w:rsidRPr="00CA6151" w:rsidRDefault="00CA6151" w:rsidP="00CA6151">
      <w:pPr>
        <w:pStyle w:val="a4"/>
        <w:numPr>
          <w:ilvl w:val="0"/>
          <w:numId w:val="3"/>
        </w:numPr>
        <w:tabs>
          <w:tab w:val="left" w:pos="1108"/>
        </w:tabs>
        <w:spacing w:line="292" w:lineRule="exact"/>
        <w:rPr>
          <w:sz w:val="24"/>
        </w:rPr>
      </w:pPr>
      <w:r>
        <w:rPr>
          <w:color w:val="000000"/>
          <w:sz w:val="24"/>
          <w:szCs w:val="24"/>
        </w:rPr>
        <w:t>Информационная культура</w:t>
      </w:r>
    </w:p>
    <w:p w:rsidR="00CA6151" w:rsidRPr="009A2555" w:rsidRDefault="009A2555" w:rsidP="00CA6151">
      <w:pPr>
        <w:pStyle w:val="a4"/>
        <w:numPr>
          <w:ilvl w:val="0"/>
          <w:numId w:val="3"/>
        </w:numPr>
        <w:tabs>
          <w:tab w:val="left" w:pos="1108"/>
        </w:tabs>
        <w:spacing w:line="292" w:lineRule="exact"/>
        <w:rPr>
          <w:sz w:val="24"/>
        </w:rPr>
      </w:pPr>
      <w:r>
        <w:rPr>
          <w:color w:val="000000"/>
          <w:sz w:val="24"/>
          <w:szCs w:val="24"/>
        </w:rPr>
        <w:t>Интеллектуальные марафоны</w:t>
      </w:r>
    </w:p>
    <w:p w:rsidR="009A2555" w:rsidRDefault="009A2555" w:rsidP="00CA6151">
      <w:pPr>
        <w:pStyle w:val="a4"/>
        <w:numPr>
          <w:ilvl w:val="0"/>
          <w:numId w:val="3"/>
        </w:numPr>
        <w:tabs>
          <w:tab w:val="left" w:pos="1108"/>
        </w:tabs>
        <w:spacing w:line="292" w:lineRule="exact"/>
        <w:rPr>
          <w:sz w:val="24"/>
        </w:rPr>
      </w:pPr>
      <w:r>
        <w:rPr>
          <w:color w:val="000000"/>
          <w:sz w:val="24"/>
          <w:szCs w:val="24"/>
        </w:rPr>
        <w:t>«Учение с увлечением»</w:t>
      </w:r>
    </w:p>
    <w:p w:rsidR="00CA6151" w:rsidRDefault="00CA6151" w:rsidP="00CA6151">
      <w:pPr>
        <w:pStyle w:val="a3"/>
        <w:ind w:right="113" w:firstLine="427"/>
        <w:jc w:val="both"/>
      </w:pPr>
      <w:r>
        <w:t>Содержание программ внеурочной деятельности, формируется с учётом пожеланий обучающихся и их родителей (законных представителей). Различны формы этих занятий: проектная и исследовательская деятельность, компьютерные занятия, экскурсии, кружки, школьные научные общества, олимпиады, интеллектуальные марафоны, общественно – полезная практика, соревнования и другие.</w:t>
      </w:r>
    </w:p>
    <w:p w:rsidR="009A2555" w:rsidRDefault="009A2555" w:rsidP="00CA6151">
      <w:pPr>
        <w:pStyle w:val="a3"/>
        <w:ind w:right="113" w:firstLine="427"/>
        <w:jc w:val="both"/>
      </w:pPr>
    </w:p>
    <w:p w:rsidR="00AA43C5" w:rsidRDefault="00AA43C5" w:rsidP="00CA6151">
      <w:pPr>
        <w:pStyle w:val="a3"/>
        <w:ind w:right="113" w:firstLine="427"/>
        <w:jc w:val="both"/>
      </w:pPr>
    </w:p>
    <w:p w:rsidR="00CA6151" w:rsidRDefault="00CA6151" w:rsidP="00CA6151">
      <w:pPr>
        <w:jc w:val="both"/>
      </w:pPr>
    </w:p>
    <w:p w:rsidR="00CA6151" w:rsidRDefault="00CA6151" w:rsidP="00CA6151">
      <w:pPr>
        <w:jc w:val="center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План внеурочной</w:t>
      </w:r>
      <w:r w:rsidR="003E09EE">
        <w:rPr>
          <w:b/>
          <w:bCs/>
          <w:color w:val="000000"/>
          <w:sz w:val="24"/>
          <w:szCs w:val="24"/>
        </w:rPr>
        <w:t xml:space="preserve"> деятельности НОО по ФОП на 2024/25</w:t>
      </w:r>
      <w:r>
        <w:rPr>
          <w:b/>
          <w:bCs/>
          <w:color w:val="000000"/>
          <w:sz w:val="24"/>
          <w:szCs w:val="24"/>
        </w:rPr>
        <w:t> учебный год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614"/>
        <w:gridCol w:w="2946"/>
        <w:gridCol w:w="4314"/>
        <w:gridCol w:w="399"/>
        <w:gridCol w:w="399"/>
        <w:gridCol w:w="399"/>
        <w:gridCol w:w="399"/>
      </w:tblGrid>
      <w:tr w:rsidR="00C94F42" w:rsidTr="00CA615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6151" w:rsidRDefault="00CA6151" w:rsidP="00CA6151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Направление внеурочной деятельности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6151" w:rsidRDefault="00CA6151" w:rsidP="00CA6151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Программа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6151" w:rsidRDefault="00CA6151" w:rsidP="00CA6151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Форма организации внеурочной деятельности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6151" w:rsidRDefault="00CA6151" w:rsidP="00CA61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Классы/часы</w:t>
            </w:r>
          </w:p>
        </w:tc>
      </w:tr>
      <w:tr w:rsidR="00C94F42" w:rsidTr="00CA61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6151" w:rsidRDefault="00CA6151" w:rsidP="00CA6151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6151" w:rsidRDefault="00CA6151" w:rsidP="00CA6151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6151" w:rsidRDefault="00CA6151" w:rsidP="00CA6151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6151" w:rsidRDefault="00CA6151" w:rsidP="00CA61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6151" w:rsidRDefault="00CA6151" w:rsidP="00CA61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6151" w:rsidRDefault="00CA6151" w:rsidP="00CA61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6151" w:rsidRDefault="00CA6151" w:rsidP="00CA61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C94F42" w:rsidTr="008D19E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F42" w:rsidRDefault="00C94F42" w:rsidP="00CA61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Внеурочные занятия патриотической, нравственной и экологической тематики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F42" w:rsidRDefault="00C94F42" w:rsidP="00CA61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«Разговоры о важном»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F42" w:rsidRDefault="00C94F42" w:rsidP="00CA61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Разговор или беседа с обучающимися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F42" w:rsidRDefault="00C94F42" w:rsidP="00CA61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F42" w:rsidRDefault="00C94F42" w:rsidP="00CA61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F42" w:rsidRDefault="00C94F42" w:rsidP="00CA61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F42" w:rsidRDefault="00C94F42" w:rsidP="00CA61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C94F42" w:rsidTr="008D19E9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F42" w:rsidRDefault="00C94F42" w:rsidP="00CA615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F42" w:rsidRDefault="00C94F42" w:rsidP="00CA61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«Орлята России»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F42" w:rsidRDefault="00C94F42" w:rsidP="00CA61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Беседы, тренинги, дискуссии, игры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F42" w:rsidRDefault="00C94F42" w:rsidP="00CA61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F42" w:rsidRDefault="00C94F42" w:rsidP="00CA61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F42" w:rsidRDefault="00C94F42" w:rsidP="00CA61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F42" w:rsidRDefault="00C94F42" w:rsidP="00CA61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F36C5E" w:rsidTr="00F36C5E">
        <w:trPr>
          <w:trHeight w:val="115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C5E" w:rsidRDefault="00F36C5E" w:rsidP="00CA61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Художественно-эстетическая творческая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C5E" w:rsidRDefault="00F36C5E" w:rsidP="00CA61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«Весёлые кисточки»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C5E" w:rsidRDefault="00F36C5E" w:rsidP="00CA61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Творческая студия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C5E" w:rsidRDefault="00F36C5E" w:rsidP="00CA61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  <w:p w:rsidR="00F36C5E" w:rsidRDefault="00F36C5E" w:rsidP="00CA615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C5E" w:rsidRDefault="00F36C5E" w:rsidP="00CA61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  <w:p w:rsidR="00F36C5E" w:rsidRDefault="00F36C5E" w:rsidP="00CA615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C5E" w:rsidRDefault="00F36C5E" w:rsidP="00CA61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  <w:p w:rsidR="00F36C5E" w:rsidRDefault="00F36C5E" w:rsidP="00CA615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C5E" w:rsidRDefault="00F36C5E" w:rsidP="00CA615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F36C5E" w:rsidRDefault="00F36C5E" w:rsidP="00CA615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4F42" w:rsidTr="009F62FE">
        <w:trPr>
          <w:trHeight w:val="71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8B4" w:rsidRDefault="009F08B4" w:rsidP="00CA61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«Учение с увлечением»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8B4" w:rsidRDefault="009F08B4" w:rsidP="00CA61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«Краеведение»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8B4" w:rsidRDefault="009F08B4" w:rsidP="00CA61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Учебный курс</w:t>
            </w:r>
          </w:p>
          <w:p w:rsidR="009F08B4" w:rsidRDefault="009F08B4" w:rsidP="00CA615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8B4" w:rsidRDefault="009F08B4" w:rsidP="00CA61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8B4" w:rsidRDefault="009F08B4" w:rsidP="00CA61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8B4" w:rsidRDefault="009F08B4" w:rsidP="00CA61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8B4" w:rsidRDefault="009F08B4" w:rsidP="00CA61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F36C5E" w:rsidTr="009F62FE">
        <w:trPr>
          <w:trHeight w:val="71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C5E" w:rsidRDefault="00F36C5E" w:rsidP="00CA61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Спортивно-оздоровительная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C5E" w:rsidRDefault="00C94F42" w:rsidP="00CA61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«Юные инспекторы движения»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C5E" w:rsidRDefault="00C94F42" w:rsidP="00CA61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Беседы, практические занятия, соревнования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C5E" w:rsidRDefault="00F36C5E" w:rsidP="00CA615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C5E" w:rsidRDefault="00F36C5E" w:rsidP="00CA615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C5E" w:rsidRDefault="00F36C5E" w:rsidP="00CA615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C5E" w:rsidRDefault="00C94F42" w:rsidP="00CA61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CA6151" w:rsidTr="00CA6151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6151" w:rsidRDefault="00CA6151" w:rsidP="00CA61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Недельный объем внеурочной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6151" w:rsidRDefault="009F08B4" w:rsidP="00CA61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6151" w:rsidRDefault="009F08B4" w:rsidP="00CA61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6151" w:rsidRDefault="009F08B4" w:rsidP="00CA61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6151" w:rsidRDefault="009F08B4" w:rsidP="00CA61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</w:tbl>
    <w:p w:rsidR="00D1499A" w:rsidRDefault="00D1499A">
      <w:pPr>
        <w:spacing w:line="256" w:lineRule="exact"/>
        <w:rPr>
          <w:sz w:val="24"/>
        </w:rPr>
        <w:sectPr w:rsidR="00D1499A" w:rsidSect="00AA43C5">
          <w:pgSz w:w="16840" w:h="11910" w:orient="landscape"/>
          <w:pgMar w:top="600" w:right="1200" w:bottom="320" w:left="320" w:header="0" w:footer="1003" w:gutter="0"/>
          <w:cols w:space="720"/>
          <w:docGrid w:linePitch="299"/>
        </w:sectPr>
      </w:pPr>
    </w:p>
    <w:p w:rsidR="00D1499A" w:rsidRDefault="00CA6151">
      <w:pPr>
        <w:pStyle w:val="a3"/>
        <w:spacing w:before="65"/>
        <w:ind w:left="5147" w:right="4436"/>
        <w:jc w:val="center"/>
      </w:pPr>
      <w:r>
        <w:lastRenderedPageBreak/>
        <w:t>Пояснительная</w:t>
      </w:r>
      <w:r>
        <w:rPr>
          <w:spacing w:val="-6"/>
        </w:rPr>
        <w:t xml:space="preserve"> </w:t>
      </w:r>
      <w:r>
        <w:rPr>
          <w:spacing w:val="-2"/>
        </w:rPr>
        <w:t>записка</w:t>
      </w:r>
    </w:p>
    <w:p w:rsidR="00D1499A" w:rsidRDefault="00CA6151">
      <w:pPr>
        <w:pStyle w:val="3"/>
        <w:ind w:left="5147" w:firstLine="0"/>
      </w:pPr>
      <w:r>
        <w:rPr>
          <w:b w:val="0"/>
        </w:rPr>
        <w:t>к</w:t>
      </w:r>
      <w:r>
        <w:rPr>
          <w:b w:val="0"/>
          <w:spacing w:val="-1"/>
        </w:rPr>
        <w:t xml:space="preserve"> </w:t>
      </w:r>
      <w:r>
        <w:t>плану</w:t>
      </w:r>
      <w:r>
        <w:rPr>
          <w:spacing w:val="57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rPr>
          <w:u w:val="single"/>
        </w:rPr>
        <w:t>5</w:t>
      </w:r>
      <w:r w:rsidR="009F08B4">
        <w:rPr>
          <w:u w:val="single"/>
        </w:rPr>
        <w:t>-9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классов</w:t>
      </w:r>
    </w:p>
    <w:p w:rsidR="00D1499A" w:rsidRDefault="00CA6151">
      <w:pPr>
        <w:spacing w:before="1"/>
        <w:ind w:left="5147" w:right="4437"/>
        <w:jc w:val="center"/>
        <w:rPr>
          <w:b/>
          <w:sz w:val="24"/>
        </w:rPr>
      </w:pPr>
      <w:r>
        <w:rPr>
          <w:sz w:val="24"/>
        </w:rPr>
        <w:t>МБОУ</w:t>
      </w:r>
      <w:r>
        <w:rPr>
          <w:spacing w:val="-4"/>
          <w:sz w:val="24"/>
        </w:rPr>
        <w:t xml:space="preserve"> СОШ с.Родники</w:t>
      </w:r>
    </w:p>
    <w:p w:rsidR="00D1499A" w:rsidRDefault="00CA6151">
      <w:pPr>
        <w:pStyle w:val="a3"/>
        <w:ind w:left="6921"/>
        <w:jc w:val="both"/>
      </w:pPr>
      <w:r>
        <w:t>на</w:t>
      </w:r>
      <w:r>
        <w:rPr>
          <w:spacing w:val="58"/>
        </w:rPr>
        <w:t xml:space="preserve"> </w:t>
      </w:r>
      <w:r w:rsidR="00C94F42">
        <w:t>2025</w:t>
      </w:r>
      <w:r>
        <w:t>–</w:t>
      </w:r>
      <w:r>
        <w:rPr>
          <w:spacing w:val="-1"/>
        </w:rPr>
        <w:t xml:space="preserve"> </w:t>
      </w:r>
      <w:r w:rsidR="00C94F42">
        <w:t>2026</w:t>
      </w:r>
      <w:r w:rsidR="009F08B4">
        <w:t xml:space="preserve"> </w:t>
      </w:r>
      <w:r>
        <w:t xml:space="preserve">учебный </w:t>
      </w:r>
      <w:r>
        <w:rPr>
          <w:spacing w:val="-5"/>
        </w:rPr>
        <w:t>год</w:t>
      </w:r>
    </w:p>
    <w:p w:rsidR="00D1499A" w:rsidRDefault="00CA6151">
      <w:pPr>
        <w:pStyle w:val="a3"/>
        <w:ind w:right="114" w:firstLine="607"/>
        <w:jc w:val="both"/>
      </w:pPr>
      <w:r>
        <w:t xml:space="preserve">В соответствии с Федеральным государственным образовательным стандартом основного общего образования (ФГОС ООО) основная образовательная программа основного общего образования реализуется образовательным учреждением, в том числе и через внеурочную </w:t>
      </w:r>
      <w:r>
        <w:rPr>
          <w:spacing w:val="-2"/>
        </w:rPr>
        <w:t>деятельность.</w:t>
      </w:r>
    </w:p>
    <w:p w:rsidR="00D1499A" w:rsidRDefault="00CA6151">
      <w:pPr>
        <w:spacing w:before="2" w:line="252" w:lineRule="exact"/>
        <w:ind w:left="985"/>
        <w:jc w:val="both"/>
      </w:pPr>
      <w:r>
        <w:t>Основными</w:t>
      </w:r>
      <w:r>
        <w:rPr>
          <w:spacing w:val="-4"/>
        </w:rPr>
        <w:t xml:space="preserve"> </w:t>
      </w:r>
      <w:r>
        <w:t>задачами</w:t>
      </w:r>
      <w:r>
        <w:rPr>
          <w:spacing w:val="-5"/>
        </w:rPr>
        <w:t xml:space="preserve"> </w:t>
      </w:r>
      <w:r>
        <w:rPr>
          <w:spacing w:val="-3"/>
        </w:rPr>
        <w:t xml:space="preserve"> </w:t>
      </w:r>
      <w:r>
        <w:rPr>
          <w:spacing w:val="-2"/>
        </w:rPr>
        <w:t>являются:</w:t>
      </w:r>
    </w:p>
    <w:p w:rsidR="00D1499A" w:rsidRDefault="00CA6151">
      <w:pPr>
        <w:pStyle w:val="a4"/>
        <w:numPr>
          <w:ilvl w:val="0"/>
          <w:numId w:val="1"/>
        </w:numPr>
        <w:tabs>
          <w:tab w:val="left" w:pos="547"/>
        </w:tabs>
        <w:ind w:right="122" w:firstLine="0"/>
        <w:rPr>
          <w:sz w:val="24"/>
        </w:rPr>
      </w:pPr>
      <w:r>
        <w:rPr>
          <w:sz w:val="24"/>
        </w:rPr>
        <w:t>раннее выявление задатков, склонностей, индивидуальных особенностей обучающихся на основе включения детей в многообразные виды урочной и внеурочной деятельности;</w:t>
      </w:r>
    </w:p>
    <w:p w:rsidR="00D1499A" w:rsidRDefault="00CA6151">
      <w:pPr>
        <w:pStyle w:val="a4"/>
        <w:numPr>
          <w:ilvl w:val="0"/>
          <w:numId w:val="1"/>
        </w:numPr>
        <w:tabs>
          <w:tab w:val="left" w:pos="540"/>
        </w:tabs>
        <w:ind w:left="539" w:hanging="140"/>
        <w:rPr>
          <w:sz w:val="24"/>
        </w:rPr>
      </w:pPr>
      <w:r>
        <w:rPr>
          <w:sz w:val="24"/>
        </w:rPr>
        <w:t>формирование</w:t>
      </w:r>
      <w:r>
        <w:rPr>
          <w:spacing w:val="-12"/>
          <w:sz w:val="24"/>
        </w:rPr>
        <w:t xml:space="preserve"> </w:t>
      </w:r>
      <w:r>
        <w:rPr>
          <w:sz w:val="24"/>
        </w:rPr>
        <w:t>у</w:t>
      </w:r>
      <w:r>
        <w:rPr>
          <w:spacing w:val="-14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3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1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3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3"/>
          <w:sz w:val="24"/>
        </w:rPr>
        <w:t xml:space="preserve"> </w:t>
      </w:r>
      <w:r>
        <w:rPr>
          <w:sz w:val="24"/>
        </w:rPr>
        <w:t>положительной</w:t>
      </w:r>
      <w:r>
        <w:rPr>
          <w:spacing w:val="-12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обучению;</w:t>
      </w:r>
    </w:p>
    <w:p w:rsidR="00D1499A" w:rsidRDefault="00CA6151">
      <w:pPr>
        <w:pStyle w:val="a4"/>
        <w:numPr>
          <w:ilvl w:val="0"/>
          <w:numId w:val="1"/>
        </w:numPr>
        <w:tabs>
          <w:tab w:val="left" w:pos="540"/>
        </w:tabs>
        <w:ind w:left="539" w:hanging="140"/>
        <w:rPr>
          <w:sz w:val="24"/>
        </w:rPr>
      </w:pPr>
      <w:r>
        <w:rPr>
          <w:sz w:val="24"/>
        </w:rPr>
        <w:t>выстраивание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иерархии</w:t>
      </w:r>
      <w:r>
        <w:rPr>
          <w:spacing w:val="-13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13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12"/>
          <w:sz w:val="24"/>
        </w:rPr>
        <w:t xml:space="preserve"> </w:t>
      </w:r>
      <w:r>
        <w:rPr>
          <w:sz w:val="24"/>
        </w:rPr>
        <w:t>урочной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  <w:u w:val="single"/>
        </w:rPr>
        <w:t>внеурочной</w:t>
      </w:r>
      <w:r>
        <w:rPr>
          <w:spacing w:val="-14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деятельности</w:t>
      </w:r>
      <w:r>
        <w:rPr>
          <w:spacing w:val="-2"/>
          <w:sz w:val="24"/>
        </w:rPr>
        <w:t>.</w:t>
      </w:r>
    </w:p>
    <w:p w:rsidR="00D1499A" w:rsidRDefault="00CA6151">
      <w:pPr>
        <w:pStyle w:val="a3"/>
        <w:ind w:right="121" w:firstLine="708"/>
        <w:jc w:val="both"/>
        <w:rPr>
          <w:b/>
        </w:rPr>
      </w:pPr>
      <w:r>
        <w:t>Под внеурочной деятельностью в рамках реализации ФГОС ООО следует понимать образовательную деятельность, осуществляемую в формах, отличных от классно-урочной, и направленную на достижение планируемых результатов освоения основной образовательной программы основного общего образования</w:t>
      </w:r>
      <w:r>
        <w:rPr>
          <w:b/>
        </w:rPr>
        <w:t>.</w:t>
      </w:r>
    </w:p>
    <w:p w:rsidR="00D1499A" w:rsidRDefault="00CA6151">
      <w:pPr>
        <w:pStyle w:val="a3"/>
        <w:ind w:left="1120" w:right="2859" w:hanging="12"/>
      </w:pPr>
      <w:r>
        <w:t>Кроме</w:t>
      </w:r>
      <w:r>
        <w:rPr>
          <w:spacing w:val="-4"/>
        </w:rPr>
        <w:t xml:space="preserve"> </w:t>
      </w:r>
      <w:r>
        <w:t>того,</w:t>
      </w:r>
      <w:r>
        <w:rPr>
          <w:spacing w:val="-4"/>
        </w:rPr>
        <w:t xml:space="preserve"> </w:t>
      </w:r>
      <w:r>
        <w:t>внеурочная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основной</w:t>
      </w:r>
      <w:r>
        <w:rPr>
          <w:spacing w:val="-3"/>
        </w:rPr>
        <w:t xml:space="preserve"> </w:t>
      </w:r>
      <w:r>
        <w:t>школе</w:t>
      </w:r>
      <w:r>
        <w:rPr>
          <w:spacing w:val="-7"/>
        </w:rPr>
        <w:t xml:space="preserve"> </w:t>
      </w:r>
      <w:r>
        <w:t>позволяет</w:t>
      </w:r>
      <w:r>
        <w:rPr>
          <w:spacing w:val="-3"/>
        </w:rPr>
        <w:t xml:space="preserve"> </w:t>
      </w:r>
      <w:r>
        <w:t>решить</w:t>
      </w:r>
      <w:r>
        <w:rPr>
          <w:spacing w:val="-3"/>
        </w:rPr>
        <w:t xml:space="preserve"> </w:t>
      </w:r>
      <w:r>
        <w:t>ещѐ</w:t>
      </w:r>
      <w:r>
        <w:rPr>
          <w:spacing w:val="-4"/>
        </w:rPr>
        <w:t xml:space="preserve"> </w:t>
      </w:r>
      <w:r>
        <w:t>целый</w:t>
      </w:r>
      <w:r>
        <w:rPr>
          <w:spacing w:val="-3"/>
        </w:rPr>
        <w:t xml:space="preserve"> </w:t>
      </w:r>
      <w:r>
        <w:t>ряд</w:t>
      </w:r>
      <w:r>
        <w:rPr>
          <w:spacing w:val="-3"/>
        </w:rPr>
        <w:t xml:space="preserve"> </w:t>
      </w:r>
      <w:r>
        <w:t>очень</w:t>
      </w:r>
      <w:r>
        <w:rPr>
          <w:spacing w:val="-3"/>
        </w:rPr>
        <w:t xml:space="preserve"> </w:t>
      </w:r>
      <w:r>
        <w:t>важных</w:t>
      </w:r>
      <w:r>
        <w:rPr>
          <w:spacing w:val="-3"/>
        </w:rPr>
        <w:t xml:space="preserve"> </w:t>
      </w:r>
      <w:r>
        <w:t>задач: обеспечить благоприятную адаптацию ребенка в школе;</w:t>
      </w:r>
    </w:p>
    <w:p w:rsidR="00D1499A" w:rsidRDefault="00CA6151">
      <w:pPr>
        <w:pStyle w:val="a3"/>
        <w:ind w:left="1120" w:right="8725"/>
      </w:pPr>
      <w:r>
        <w:t>оптимизировать</w:t>
      </w:r>
      <w:r>
        <w:rPr>
          <w:spacing w:val="-12"/>
        </w:rPr>
        <w:t xml:space="preserve"> </w:t>
      </w:r>
      <w:r>
        <w:t>учебную</w:t>
      </w:r>
      <w:r>
        <w:rPr>
          <w:spacing w:val="-13"/>
        </w:rPr>
        <w:t xml:space="preserve"> </w:t>
      </w:r>
      <w:r>
        <w:t>нагрузку</w:t>
      </w:r>
      <w:r>
        <w:rPr>
          <w:spacing w:val="-15"/>
        </w:rPr>
        <w:t xml:space="preserve"> </w:t>
      </w:r>
      <w:r>
        <w:t>обучающихся; улучшить условия для развития ребенка;</w:t>
      </w:r>
    </w:p>
    <w:p w:rsidR="00D1499A" w:rsidRDefault="00CA6151">
      <w:pPr>
        <w:pStyle w:val="a3"/>
        <w:spacing w:before="2"/>
        <w:ind w:left="1108"/>
        <w:rPr>
          <w:spacing w:val="-2"/>
        </w:rPr>
      </w:pPr>
      <w:r>
        <w:rPr>
          <w:b/>
        </w:rPr>
        <w:t>Внеурочная</w:t>
      </w:r>
      <w:r>
        <w:rPr>
          <w:b/>
          <w:spacing w:val="-6"/>
        </w:rPr>
        <w:t xml:space="preserve"> </w:t>
      </w:r>
      <w:r>
        <w:rPr>
          <w:b/>
        </w:rPr>
        <w:t>деятельность</w:t>
      </w:r>
      <w:r>
        <w:t>,</w:t>
      </w:r>
      <w:r>
        <w:rPr>
          <w:spacing w:val="-3"/>
        </w:rPr>
        <w:t xml:space="preserve"> </w:t>
      </w:r>
      <w:r>
        <w:t>осуществляемая</w:t>
      </w:r>
      <w:r>
        <w:rPr>
          <w:spacing w:val="-1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второй</w:t>
      </w:r>
      <w:r>
        <w:rPr>
          <w:spacing w:val="-2"/>
        </w:rPr>
        <w:t xml:space="preserve"> </w:t>
      </w:r>
      <w:r>
        <w:t>половине</w:t>
      </w:r>
      <w:r>
        <w:rPr>
          <w:spacing w:val="-4"/>
        </w:rPr>
        <w:t xml:space="preserve"> </w:t>
      </w:r>
      <w:r>
        <w:t>дня,</w:t>
      </w:r>
      <w:r>
        <w:rPr>
          <w:spacing w:val="-6"/>
        </w:rPr>
        <w:t xml:space="preserve"> </w:t>
      </w:r>
      <w:r>
        <w:t>организуется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следующим</w:t>
      </w:r>
      <w:r>
        <w:rPr>
          <w:spacing w:val="-4"/>
        </w:rPr>
        <w:t xml:space="preserve"> </w:t>
      </w:r>
      <w:r>
        <w:t>направлениям</w:t>
      </w:r>
      <w:r>
        <w:rPr>
          <w:spacing w:val="-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rPr>
          <w:spacing w:val="-2"/>
        </w:rPr>
        <w:t>личности:</w:t>
      </w:r>
    </w:p>
    <w:p w:rsidR="00E26F77" w:rsidRDefault="00E26F77">
      <w:pPr>
        <w:pStyle w:val="a3"/>
        <w:spacing w:before="2"/>
        <w:ind w:left="1108"/>
        <w:rPr>
          <w:color w:val="000000"/>
        </w:rPr>
      </w:pPr>
      <w:r>
        <w:rPr>
          <w:color w:val="000000"/>
        </w:rPr>
        <w:t>Внеурочные занятия патриотической, нравственной и экологической тематики</w:t>
      </w:r>
    </w:p>
    <w:p w:rsidR="00E26F77" w:rsidRDefault="00E26F77">
      <w:pPr>
        <w:pStyle w:val="a3"/>
        <w:spacing w:before="2"/>
        <w:ind w:left="1108"/>
        <w:rPr>
          <w:color w:val="000000"/>
        </w:rPr>
      </w:pPr>
      <w:r>
        <w:rPr>
          <w:color w:val="000000"/>
        </w:rPr>
        <w:t>Внеурочная деятельность по учебным предметам образовательной программы</w:t>
      </w:r>
    </w:p>
    <w:p w:rsidR="00E26F77" w:rsidRDefault="00E26F77">
      <w:pPr>
        <w:pStyle w:val="a3"/>
        <w:spacing w:before="2"/>
        <w:ind w:left="1108"/>
        <w:rPr>
          <w:color w:val="000000"/>
        </w:rPr>
      </w:pPr>
      <w:r>
        <w:rPr>
          <w:color w:val="000000"/>
        </w:rPr>
        <w:t>Внеурочная деятельность по формированию функциональной грамотности (читательской, математической, естественно-научной, финансовой)</w:t>
      </w:r>
    </w:p>
    <w:p w:rsidR="00E26F77" w:rsidRDefault="00E26F77">
      <w:pPr>
        <w:pStyle w:val="a3"/>
        <w:spacing w:before="2"/>
        <w:ind w:left="1108"/>
        <w:rPr>
          <w:color w:val="000000"/>
        </w:rPr>
      </w:pPr>
      <w:r>
        <w:rPr>
          <w:color w:val="000000"/>
        </w:rPr>
        <w:t>Внеурочная деятельность по развитию личности, ее способностей, удовлетворению образовательных потребностей и интересов, самореализации обучающихся, в том числе одаренных</w:t>
      </w:r>
    </w:p>
    <w:p w:rsidR="00E26F77" w:rsidRDefault="00E26F77">
      <w:pPr>
        <w:pStyle w:val="a3"/>
        <w:spacing w:before="2"/>
        <w:ind w:left="1108"/>
        <w:rPr>
          <w:color w:val="000000"/>
        </w:rPr>
      </w:pPr>
      <w:r>
        <w:rPr>
          <w:color w:val="000000"/>
        </w:rPr>
        <w:t>Внеурочная деятельность, направленная на реализацию комплекса воспитательных мероприятий на уровне образовательной организации, класса, занятия</w:t>
      </w:r>
    </w:p>
    <w:p w:rsidR="00E26F77" w:rsidRDefault="00E26F77">
      <w:pPr>
        <w:pStyle w:val="a3"/>
        <w:spacing w:before="2"/>
        <w:ind w:left="1108"/>
        <w:rPr>
          <w:color w:val="000000"/>
        </w:rPr>
      </w:pPr>
      <w:r>
        <w:rPr>
          <w:color w:val="000000"/>
        </w:rPr>
        <w:t>Внеурочная деятельность по организации деятельности ученических сообществ (подростковых коллективов)</w:t>
      </w:r>
    </w:p>
    <w:p w:rsidR="00E26F77" w:rsidRDefault="00E26F77" w:rsidP="00E26F77">
      <w:pPr>
        <w:ind w:left="75" w:right="7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Внеурочная деятельность, направленная на организационное обеспечение учебной деятельности</w:t>
      </w:r>
      <w:r>
        <w:br/>
      </w:r>
      <w:r>
        <w:rPr>
          <w:color w:val="000000"/>
          <w:sz w:val="24"/>
          <w:szCs w:val="24"/>
        </w:rPr>
        <w:t xml:space="preserve">                 Внеурочная деятельность, направленная на организацию педагогической поддержки обучающихся</w:t>
      </w:r>
    </w:p>
    <w:p w:rsidR="00E26F77" w:rsidRPr="00E26F77" w:rsidRDefault="00E26F77" w:rsidP="00E26F77">
      <w:pPr>
        <w:ind w:left="75" w:right="7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Внеурочная деятельность, направленная на обеспечение благополучия обучающихся в пространстве общеобразовательной школы</w:t>
      </w:r>
    </w:p>
    <w:p w:rsidR="00E26F77" w:rsidRDefault="00E26F77">
      <w:pPr>
        <w:pStyle w:val="a3"/>
        <w:spacing w:before="2"/>
        <w:ind w:left="1108"/>
      </w:pPr>
    </w:p>
    <w:p w:rsidR="00E26F77" w:rsidRDefault="00E26F77">
      <w:pPr>
        <w:pStyle w:val="a3"/>
        <w:spacing w:before="2"/>
        <w:ind w:left="1108"/>
      </w:pPr>
    </w:p>
    <w:p w:rsidR="00E26F77" w:rsidRDefault="00E26F77">
      <w:pPr>
        <w:pStyle w:val="a3"/>
        <w:spacing w:before="2"/>
        <w:ind w:left="1108"/>
      </w:pPr>
    </w:p>
    <w:p w:rsidR="00E26F77" w:rsidRDefault="00E26F77">
      <w:pPr>
        <w:pStyle w:val="a3"/>
        <w:spacing w:before="2"/>
        <w:ind w:left="1108"/>
      </w:pPr>
    </w:p>
    <w:p w:rsidR="00E26F77" w:rsidRDefault="00E26F77">
      <w:pPr>
        <w:pStyle w:val="a3"/>
        <w:spacing w:before="2"/>
        <w:ind w:left="1108"/>
      </w:pPr>
    </w:p>
    <w:p w:rsidR="004241EA" w:rsidRDefault="004241EA" w:rsidP="004241EA">
      <w:pPr>
        <w:jc w:val="center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План внеурочной деятельности ООО по ФОП на 2025/26 учебный год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97"/>
        <w:gridCol w:w="2860"/>
        <w:gridCol w:w="3017"/>
        <w:gridCol w:w="320"/>
        <w:gridCol w:w="319"/>
        <w:gridCol w:w="319"/>
        <w:gridCol w:w="319"/>
        <w:gridCol w:w="319"/>
      </w:tblGrid>
      <w:tr w:rsidR="004241EA" w:rsidTr="00C21F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41EA" w:rsidRDefault="004241EA" w:rsidP="00C21F57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Направление внеурочной деятельности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41EA" w:rsidRDefault="004241EA" w:rsidP="00C21F57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Программа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41EA" w:rsidRDefault="004241EA" w:rsidP="00C21F57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Форма организации внеурочной деятельности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41EA" w:rsidRDefault="004241EA" w:rsidP="00C21F5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Классы/часы</w:t>
            </w:r>
          </w:p>
        </w:tc>
      </w:tr>
      <w:tr w:rsidR="004241EA" w:rsidTr="00C21F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41EA" w:rsidRDefault="004241EA" w:rsidP="00C21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41EA" w:rsidRDefault="004241EA" w:rsidP="00C21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41EA" w:rsidRDefault="004241EA" w:rsidP="00C21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41EA" w:rsidRDefault="004241EA" w:rsidP="00C21F5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41EA" w:rsidRDefault="004241EA" w:rsidP="00C21F5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41EA" w:rsidRDefault="004241EA" w:rsidP="00C21F5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41EA" w:rsidRDefault="004241EA" w:rsidP="00C21F5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41EA" w:rsidRDefault="004241EA" w:rsidP="00C21F57">
            <w:r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4241EA" w:rsidTr="00C21F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41EA" w:rsidRDefault="004241EA" w:rsidP="00C21F5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Внеурочные занятия патриотической, нравственной и экологической тематики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41EA" w:rsidRDefault="004241EA" w:rsidP="00C21F5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«Разговоры о важном»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41EA" w:rsidRDefault="004241EA" w:rsidP="00C21F5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Разговор или беседа с обучающимися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41EA" w:rsidRDefault="004241EA" w:rsidP="00C21F5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41EA" w:rsidRDefault="004241EA" w:rsidP="00C21F5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41EA" w:rsidRDefault="004241EA" w:rsidP="00C21F5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41EA" w:rsidRDefault="004241EA" w:rsidP="00C21F5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41EA" w:rsidRDefault="004241EA" w:rsidP="00C21F57"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4241EA" w:rsidTr="00C21F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41EA" w:rsidRDefault="004241EA" w:rsidP="00C21F5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41EA" w:rsidRDefault="004241EA" w:rsidP="00C21F5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«Я, ты, он, она- вместе целая страна!»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41EA" w:rsidRDefault="004241EA" w:rsidP="00C21F5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Разговор или беседа с обучающимися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41EA" w:rsidRDefault="004241EA" w:rsidP="00C21F5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41EA" w:rsidRDefault="004241EA" w:rsidP="00C21F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41EA" w:rsidRDefault="004241EA" w:rsidP="00C21F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41EA" w:rsidRDefault="004241EA" w:rsidP="00C21F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41EA" w:rsidRDefault="004241EA" w:rsidP="00C21F57">
            <w:pPr>
              <w:rPr>
                <w:color w:val="000000"/>
                <w:sz w:val="24"/>
                <w:szCs w:val="24"/>
              </w:rPr>
            </w:pPr>
          </w:p>
        </w:tc>
      </w:tr>
      <w:tr w:rsidR="004241EA" w:rsidTr="00C21F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41EA" w:rsidRDefault="004241EA" w:rsidP="00C21F57">
            <w:pPr>
              <w:pStyle w:val="a3"/>
              <w:spacing w:before="2"/>
              <w:ind w:left="0"/>
              <w:rPr>
                <w:color w:val="000000"/>
              </w:rPr>
            </w:pPr>
            <w:r>
              <w:rPr>
                <w:color w:val="000000"/>
              </w:rPr>
              <w:t>Внеурочная деятельность по развитию личности, ее способностей, удовлетворению образовательных потребностей и интересов, самореализации обучающихся, в том числе одаренных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41EA" w:rsidRDefault="004241EA" w:rsidP="00C21F5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«Россия- мои горизонты»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41EA" w:rsidRDefault="004241EA" w:rsidP="00C21F5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Разговор или беседа с обучающимися, практикум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41EA" w:rsidRDefault="004241EA" w:rsidP="00C21F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41EA" w:rsidRDefault="004241EA" w:rsidP="00C21F5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41EA" w:rsidRDefault="004241EA" w:rsidP="00C21F5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41EA" w:rsidRDefault="004241EA" w:rsidP="00C21F5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41EA" w:rsidRDefault="004241EA" w:rsidP="00C21F5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4241EA" w:rsidTr="00C21F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41EA" w:rsidRDefault="004241EA" w:rsidP="00C21F57">
            <w:pPr>
              <w:pStyle w:val="a3"/>
              <w:spacing w:before="2"/>
              <w:ind w:left="0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41EA" w:rsidRDefault="004241EA" w:rsidP="00C21F5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«Школьный театр»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41EA" w:rsidRDefault="004241EA" w:rsidP="00C21F5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41EA" w:rsidRDefault="004241EA" w:rsidP="00C21F5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41EA" w:rsidRDefault="004241EA" w:rsidP="00C21F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41EA" w:rsidRDefault="004241EA" w:rsidP="00C21F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41EA" w:rsidRDefault="004241EA" w:rsidP="00C21F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41EA" w:rsidRDefault="004241EA" w:rsidP="00C21F57">
            <w:pPr>
              <w:rPr>
                <w:color w:val="000000"/>
                <w:sz w:val="24"/>
                <w:szCs w:val="24"/>
              </w:rPr>
            </w:pPr>
          </w:p>
        </w:tc>
      </w:tr>
      <w:tr w:rsidR="004241EA" w:rsidTr="00C21F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41EA" w:rsidRDefault="004241EA" w:rsidP="00C21F5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Внеурочная деятельность по учебным предметам образовательной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41EA" w:rsidRPr="00955848" w:rsidRDefault="004241EA" w:rsidP="00C21F57">
            <w:r w:rsidRPr="00955848">
              <w:t>«Занимательная информатика»</w:t>
            </w:r>
          </w:p>
          <w:p w:rsidR="004241EA" w:rsidRDefault="004241EA" w:rsidP="00C21F57">
            <w:r>
              <w:rPr>
                <w:bCs/>
                <w:sz w:val="20"/>
                <w:szCs w:val="20"/>
              </w:rPr>
              <w:t>(С использованием оборудования Точки роста)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41EA" w:rsidRDefault="004241EA" w:rsidP="00C21F57">
            <w:r>
              <w:rPr>
                <w:color w:val="000000"/>
                <w:sz w:val="24"/>
                <w:szCs w:val="24"/>
              </w:rPr>
              <w:t>Курс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41EA" w:rsidRDefault="004241EA" w:rsidP="00C21F57"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41EA" w:rsidRDefault="004241EA" w:rsidP="00C21F57"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41EA" w:rsidRDefault="004241EA" w:rsidP="00C21F57">
            <w: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41EA" w:rsidRDefault="004241EA" w:rsidP="00C21F57"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41EA" w:rsidRDefault="004241EA" w:rsidP="00C21F57">
            <w:r>
              <w:rPr>
                <w:color w:val="000000"/>
                <w:sz w:val="24"/>
                <w:szCs w:val="24"/>
              </w:rPr>
              <w:t>–</w:t>
            </w:r>
          </w:p>
        </w:tc>
      </w:tr>
      <w:tr w:rsidR="004241EA" w:rsidTr="00C21F57">
        <w:trPr>
          <w:trHeight w:val="1129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41EA" w:rsidRDefault="004241EA" w:rsidP="00C21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41EA" w:rsidRPr="00955848" w:rsidRDefault="004241EA" w:rsidP="00C21F57">
            <w:r>
              <w:t>«Экспериментальная</w:t>
            </w:r>
            <w:r w:rsidRPr="00955848">
              <w:t xml:space="preserve"> физика»</w:t>
            </w:r>
          </w:p>
          <w:p w:rsidR="004241EA" w:rsidRDefault="004241EA" w:rsidP="00C21F57">
            <w:r>
              <w:rPr>
                <w:bCs/>
                <w:sz w:val="20"/>
                <w:szCs w:val="20"/>
              </w:rPr>
              <w:t>(С использованием оборудования Точки роста)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41EA" w:rsidRDefault="004241EA" w:rsidP="00C21F57">
            <w:r>
              <w:rPr>
                <w:color w:val="000000"/>
                <w:sz w:val="24"/>
                <w:szCs w:val="24"/>
              </w:rPr>
              <w:t>Курс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41EA" w:rsidRDefault="004241EA" w:rsidP="00C21F57">
            <w:r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41EA" w:rsidRDefault="004241EA" w:rsidP="00C21F57">
            <w:r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41EA" w:rsidRDefault="004241EA" w:rsidP="00C21F57">
            <w:r>
              <w:rPr>
                <w:color w:val="000000"/>
                <w:sz w:val="24"/>
                <w:szCs w:val="24"/>
              </w:rPr>
              <w:t>-</w:t>
            </w:r>
          </w:p>
          <w:p w:rsidR="004241EA" w:rsidRDefault="004241EA" w:rsidP="00C21F57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41EA" w:rsidRDefault="004241EA" w:rsidP="00C21F57">
            <w:r>
              <w:rPr>
                <w:color w:val="000000"/>
                <w:sz w:val="24"/>
                <w:szCs w:val="24"/>
              </w:rPr>
              <w:t>–</w:t>
            </w:r>
          </w:p>
          <w:p w:rsidR="004241EA" w:rsidRDefault="004241EA" w:rsidP="00C21F57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41EA" w:rsidRDefault="004241EA" w:rsidP="00C21F57"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4241EA" w:rsidTr="00C21F5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41EA" w:rsidRDefault="004241EA" w:rsidP="00C21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41EA" w:rsidRDefault="004241EA" w:rsidP="00C21F57">
            <w:r>
              <w:rPr>
                <w:color w:val="000000"/>
                <w:sz w:val="24"/>
                <w:szCs w:val="24"/>
              </w:rPr>
              <w:t>«Краеведение»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41EA" w:rsidRDefault="004241EA" w:rsidP="00C21F57">
            <w:r>
              <w:rPr>
                <w:color w:val="000000"/>
                <w:sz w:val="24"/>
                <w:szCs w:val="24"/>
              </w:rPr>
              <w:t>Курс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41EA" w:rsidRDefault="004241EA" w:rsidP="00C21F57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41EA" w:rsidRDefault="004241EA" w:rsidP="00C21F57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41EA" w:rsidRDefault="004241EA" w:rsidP="00C21F57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41EA" w:rsidRDefault="004241EA" w:rsidP="00C21F57"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41EA" w:rsidRDefault="004241EA" w:rsidP="00C21F57"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4241EA" w:rsidTr="00C21F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41EA" w:rsidRDefault="004241EA" w:rsidP="00C21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41EA" w:rsidRDefault="004241EA" w:rsidP="00C21F5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«Занимательная химия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41EA" w:rsidRDefault="004241EA" w:rsidP="00C21F5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Курс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41EA" w:rsidRDefault="004241EA" w:rsidP="00C21F5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41EA" w:rsidRDefault="004241EA" w:rsidP="00C21F5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41EA" w:rsidRDefault="004241EA" w:rsidP="00C21F5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41EA" w:rsidRDefault="004241EA" w:rsidP="00C21F5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41EA" w:rsidRDefault="004241EA" w:rsidP="00C21F57">
            <w:pPr>
              <w:rPr>
                <w:color w:val="000000"/>
                <w:sz w:val="24"/>
                <w:szCs w:val="24"/>
              </w:rPr>
            </w:pPr>
          </w:p>
        </w:tc>
      </w:tr>
      <w:tr w:rsidR="004241EA" w:rsidTr="00C21F5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41EA" w:rsidRDefault="004241EA" w:rsidP="00C21F57">
            <w:r>
              <w:rPr>
                <w:b/>
                <w:bCs/>
                <w:color w:val="000000"/>
                <w:sz w:val="24"/>
                <w:szCs w:val="24"/>
              </w:rPr>
              <w:t>Недельный объем внеурочной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41EA" w:rsidRDefault="004241EA" w:rsidP="00C21F57"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41EA" w:rsidRDefault="004241EA" w:rsidP="00C21F57"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41EA" w:rsidRDefault="004241EA" w:rsidP="00C21F57"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41EA" w:rsidRDefault="004241EA" w:rsidP="00C21F57"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41EA" w:rsidRDefault="004241EA" w:rsidP="00C21F57"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</w:tbl>
    <w:p w:rsidR="004241EA" w:rsidRDefault="004241EA" w:rsidP="004241EA">
      <w:pPr>
        <w:pStyle w:val="a3"/>
        <w:spacing w:before="2"/>
        <w:ind w:left="1108"/>
      </w:pPr>
    </w:p>
    <w:p w:rsidR="005A7E7E" w:rsidRDefault="005A7E7E">
      <w:pPr>
        <w:pStyle w:val="a3"/>
        <w:spacing w:before="7"/>
        <w:ind w:left="0"/>
        <w:rPr>
          <w:sz w:val="18"/>
        </w:rPr>
      </w:pPr>
    </w:p>
    <w:p w:rsidR="005A7E7E" w:rsidRDefault="005A7E7E">
      <w:pPr>
        <w:pStyle w:val="a3"/>
        <w:spacing w:before="7"/>
        <w:ind w:left="0"/>
        <w:rPr>
          <w:sz w:val="18"/>
        </w:rPr>
      </w:pPr>
    </w:p>
    <w:p w:rsidR="005A7E7E" w:rsidRDefault="005A7E7E">
      <w:pPr>
        <w:pStyle w:val="a3"/>
        <w:spacing w:before="7"/>
        <w:ind w:left="0"/>
        <w:rPr>
          <w:sz w:val="18"/>
        </w:rPr>
      </w:pPr>
    </w:p>
    <w:p w:rsidR="005A7E7E" w:rsidRDefault="005A7E7E">
      <w:pPr>
        <w:pStyle w:val="a3"/>
        <w:spacing w:before="7"/>
        <w:ind w:left="0"/>
        <w:rPr>
          <w:sz w:val="18"/>
        </w:rPr>
      </w:pPr>
    </w:p>
    <w:p w:rsidR="005A7E7E" w:rsidRDefault="005A7E7E">
      <w:pPr>
        <w:pStyle w:val="a3"/>
        <w:spacing w:before="7"/>
        <w:ind w:left="0"/>
        <w:rPr>
          <w:sz w:val="18"/>
        </w:rPr>
      </w:pPr>
    </w:p>
    <w:p w:rsidR="005A7E7E" w:rsidRDefault="005A7E7E">
      <w:pPr>
        <w:pStyle w:val="a3"/>
        <w:spacing w:before="7"/>
        <w:ind w:left="0"/>
        <w:rPr>
          <w:sz w:val="18"/>
        </w:rPr>
      </w:pPr>
    </w:p>
    <w:p w:rsidR="005A7E7E" w:rsidRDefault="005A7E7E">
      <w:pPr>
        <w:pStyle w:val="a3"/>
        <w:spacing w:before="7"/>
        <w:ind w:left="0"/>
        <w:rPr>
          <w:sz w:val="18"/>
        </w:rPr>
      </w:pPr>
    </w:p>
    <w:p w:rsidR="00AA43C5" w:rsidRDefault="00AA43C5">
      <w:pPr>
        <w:pStyle w:val="a3"/>
        <w:spacing w:before="7"/>
        <w:ind w:left="0"/>
        <w:rPr>
          <w:sz w:val="18"/>
        </w:rPr>
      </w:pPr>
    </w:p>
    <w:p w:rsidR="00AA43C5" w:rsidRDefault="00AA43C5">
      <w:pPr>
        <w:pStyle w:val="a3"/>
        <w:spacing w:before="7"/>
        <w:ind w:left="0"/>
        <w:rPr>
          <w:sz w:val="18"/>
        </w:rPr>
      </w:pPr>
    </w:p>
    <w:p w:rsidR="00AA43C5" w:rsidRDefault="00AA43C5">
      <w:pPr>
        <w:pStyle w:val="a3"/>
        <w:spacing w:before="7"/>
        <w:ind w:left="0"/>
        <w:rPr>
          <w:sz w:val="18"/>
        </w:rPr>
      </w:pPr>
    </w:p>
    <w:p w:rsidR="00AA43C5" w:rsidRDefault="00AA43C5">
      <w:pPr>
        <w:pStyle w:val="a3"/>
        <w:spacing w:before="7"/>
        <w:ind w:left="0"/>
        <w:rPr>
          <w:sz w:val="18"/>
        </w:rPr>
      </w:pPr>
    </w:p>
    <w:p w:rsidR="00AA43C5" w:rsidRDefault="00AA43C5">
      <w:pPr>
        <w:pStyle w:val="a3"/>
        <w:spacing w:before="7"/>
        <w:ind w:left="0"/>
        <w:rPr>
          <w:sz w:val="18"/>
        </w:rPr>
      </w:pPr>
    </w:p>
    <w:p w:rsidR="005A7E7E" w:rsidRDefault="005A7E7E">
      <w:pPr>
        <w:pStyle w:val="a3"/>
        <w:spacing w:before="7"/>
        <w:ind w:left="0"/>
        <w:rPr>
          <w:sz w:val="18"/>
        </w:rPr>
      </w:pPr>
    </w:p>
    <w:p w:rsidR="00D1499A" w:rsidRDefault="00CA6151">
      <w:pPr>
        <w:pStyle w:val="a3"/>
        <w:spacing w:before="78"/>
        <w:ind w:left="5147" w:right="4437"/>
        <w:jc w:val="center"/>
      </w:pPr>
      <w:r>
        <w:t>Пояснительная</w:t>
      </w:r>
      <w:r>
        <w:rPr>
          <w:spacing w:val="53"/>
        </w:rPr>
        <w:t xml:space="preserve"> </w:t>
      </w:r>
      <w:r>
        <w:rPr>
          <w:spacing w:val="-2"/>
        </w:rPr>
        <w:t>записка</w:t>
      </w:r>
    </w:p>
    <w:p w:rsidR="00D1499A" w:rsidRDefault="00CA6151">
      <w:pPr>
        <w:pStyle w:val="3"/>
        <w:ind w:left="5147" w:right="4436" w:firstLine="0"/>
      </w:pPr>
      <w:r>
        <w:rPr>
          <w:b w:val="0"/>
        </w:rPr>
        <w:t>к</w:t>
      </w:r>
      <w:r>
        <w:rPr>
          <w:b w:val="0"/>
          <w:spacing w:val="-1"/>
        </w:rPr>
        <w:t xml:space="preserve"> </w:t>
      </w:r>
      <w:r>
        <w:t>плану</w:t>
      </w:r>
      <w:r>
        <w:rPr>
          <w:spacing w:val="59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 10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rPr>
          <w:spacing w:val="-2"/>
        </w:rPr>
        <w:t>классов</w:t>
      </w:r>
    </w:p>
    <w:p w:rsidR="00D1499A" w:rsidRDefault="00CA6151">
      <w:pPr>
        <w:ind w:left="5147" w:right="4437"/>
        <w:jc w:val="center"/>
        <w:rPr>
          <w:b/>
          <w:sz w:val="24"/>
        </w:rPr>
      </w:pPr>
      <w:r>
        <w:rPr>
          <w:sz w:val="24"/>
        </w:rPr>
        <w:t>МБОУ</w:t>
      </w:r>
      <w:r>
        <w:rPr>
          <w:spacing w:val="-4"/>
          <w:sz w:val="24"/>
        </w:rPr>
        <w:t xml:space="preserve"> СОШ с.Родники</w:t>
      </w:r>
    </w:p>
    <w:p w:rsidR="00D1499A" w:rsidRDefault="00CA6151">
      <w:pPr>
        <w:pStyle w:val="a3"/>
        <w:spacing w:before="1"/>
        <w:ind w:left="6864"/>
        <w:jc w:val="both"/>
      </w:pPr>
      <w:r>
        <w:t>на</w:t>
      </w:r>
      <w:r>
        <w:rPr>
          <w:spacing w:val="55"/>
        </w:rPr>
        <w:t xml:space="preserve"> </w:t>
      </w:r>
      <w:r w:rsidR="008B42C0">
        <w:t>2025</w:t>
      </w:r>
      <w:r>
        <w:t xml:space="preserve"> –</w:t>
      </w:r>
      <w:r>
        <w:rPr>
          <w:spacing w:val="-1"/>
        </w:rPr>
        <w:t xml:space="preserve"> </w:t>
      </w:r>
      <w:r w:rsidR="008B42C0">
        <w:t>2026</w:t>
      </w:r>
      <w:r>
        <w:rPr>
          <w:spacing w:val="1"/>
        </w:rPr>
        <w:t xml:space="preserve"> </w:t>
      </w:r>
      <w:r>
        <w:t xml:space="preserve">учебный </w:t>
      </w:r>
      <w:r>
        <w:rPr>
          <w:spacing w:val="-5"/>
        </w:rPr>
        <w:t>год</w:t>
      </w:r>
    </w:p>
    <w:p w:rsidR="00D1499A" w:rsidRDefault="00CA6151">
      <w:pPr>
        <w:pStyle w:val="a3"/>
        <w:ind w:left="532" w:right="244" w:firstLine="607"/>
        <w:jc w:val="both"/>
      </w:pPr>
      <w:r>
        <w:t xml:space="preserve">В соответствии с Федеральным государственным образовательным стандартом среднего общего образования (ФГОС СОО) основная образовательная программа среднего общего образования реализуется образовательным учреждением, в том числе и через внеурочную </w:t>
      </w:r>
      <w:r>
        <w:rPr>
          <w:spacing w:val="-2"/>
        </w:rPr>
        <w:t>деятельность.</w:t>
      </w:r>
    </w:p>
    <w:p w:rsidR="00D1499A" w:rsidRDefault="00CA6151">
      <w:pPr>
        <w:pStyle w:val="a3"/>
        <w:spacing w:before="2" w:line="276" w:lineRule="auto"/>
        <w:ind w:left="532" w:right="244" w:firstLine="427"/>
        <w:jc w:val="both"/>
      </w:pPr>
      <w:r>
        <w:t>Внеурочная деятельность организуется по направлениям развития личности (спортивно-оздоровительное, духовно-нравственное, социальное, общеинтеллектуальное, общекультурное) в таких формах как студии, школьные спортивные клубы и секции, конференции, олимпиады, военно- патриотические объединения, экскурсии, соревнования, поисковые и научные исследования, общественно полезные практики и другие формы на добровольной основе в соответствии с выбором участников образовательных отношений.</w:t>
      </w:r>
    </w:p>
    <w:p w:rsidR="00D1499A" w:rsidRDefault="00CA6151">
      <w:pPr>
        <w:pStyle w:val="a3"/>
        <w:ind w:left="532" w:right="246" w:firstLine="708"/>
        <w:jc w:val="both"/>
      </w:pPr>
      <w:r>
        <w:t xml:space="preserve">Согласно решению педагогического коллектива, родительской общественности, интересов и запросов обучающихся и родителей в школе реализуется </w:t>
      </w:r>
      <w:r>
        <w:rPr>
          <w:b/>
          <w:i/>
        </w:rPr>
        <w:t xml:space="preserve">модель </w:t>
      </w:r>
      <w:r>
        <w:rPr>
          <w:b/>
        </w:rPr>
        <w:t xml:space="preserve">внеурочной деятельности </w:t>
      </w:r>
      <w:r>
        <w:t>с преобладанием познавательной деятельности.</w:t>
      </w:r>
    </w:p>
    <w:p w:rsidR="00D1499A" w:rsidRDefault="00CA6151">
      <w:pPr>
        <w:pStyle w:val="a3"/>
        <w:ind w:left="959"/>
        <w:jc w:val="both"/>
        <w:rPr>
          <w:spacing w:val="-1"/>
        </w:rPr>
      </w:pPr>
      <w:r>
        <w:t>Программы</w:t>
      </w:r>
      <w:r>
        <w:rPr>
          <w:spacing w:val="-5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реализуются</w:t>
      </w:r>
      <w:r>
        <w:rPr>
          <w:spacing w:val="-3"/>
        </w:rPr>
        <w:t xml:space="preserve"> </w:t>
      </w:r>
      <w:r>
        <w:t>педагогами</w:t>
      </w:r>
      <w:r>
        <w:rPr>
          <w:spacing w:val="-3"/>
        </w:rPr>
        <w:t xml:space="preserve"> школы</w:t>
      </w:r>
      <w:r>
        <w:t>.</w:t>
      </w:r>
      <w:r>
        <w:rPr>
          <w:spacing w:val="-1"/>
        </w:rPr>
        <w:t xml:space="preserve"> </w:t>
      </w:r>
    </w:p>
    <w:p w:rsidR="005A7E7E" w:rsidRDefault="005A7E7E">
      <w:pPr>
        <w:pStyle w:val="a3"/>
        <w:ind w:left="959"/>
        <w:jc w:val="both"/>
        <w:rPr>
          <w:spacing w:val="-1"/>
        </w:rPr>
      </w:pPr>
    </w:p>
    <w:p w:rsidR="005A7E7E" w:rsidRDefault="005A7E7E" w:rsidP="005A7E7E">
      <w:pPr>
        <w:jc w:val="center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План вне</w:t>
      </w:r>
      <w:r w:rsidR="008B42C0">
        <w:rPr>
          <w:b/>
          <w:bCs/>
          <w:color w:val="000000"/>
          <w:sz w:val="24"/>
          <w:szCs w:val="24"/>
        </w:rPr>
        <w:t>урочной деятельности СОО на 2025/26</w:t>
      </w:r>
      <w:r>
        <w:rPr>
          <w:b/>
          <w:bCs/>
          <w:color w:val="000000"/>
          <w:sz w:val="24"/>
          <w:szCs w:val="24"/>
        </w:rPr>
        <w:t xml:space="preserve"> учебный год</w:t>
      </w:r>
    </w:p>
    <w:p w:rsidR="008B42C0" w:rsidRDefault="008B42C0" w:rsidP="008B42C0">
      <w:pPr>
        <w:jc w:val="center"/>
        <w:rPr>
          <w:color w:val="000000"/>
          <w:sz w:val="24"/>
          <w:szCs w:val="24"/>
        </w:rPr>
      </w:pPr>
    </w:p>
    <w:p w:rsidR="008B42C0" w:rsidRDefault="008B42C0" w:rsidP="008B42C0">
      <w:pPr>
        <w:jc w:val="center"/>
        <w:rPr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84"/>
        <w:gridCol w:w="5663"/>
        <w:gridCol w:w="2003"/>
        <w:gridCol w:w="2003"/>
      </w:tblGrid>
      <w:tr w:rsidR="008B42C0" w:rsidTr="00C21F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42C0" w:rsidRDefault="008B42C0" w:rsidP="00C21F57">
            <w:r>
              <w:rPr>
                <w:b/>
                <w:bCs/>
                <w:color w:val="000000"/>
                <w:sz w:val="24"/>
                <w:szCs w:val="24"/>
              </w:rPr>
              <w:t>Направление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42C0" w:rsidRDefault="008B42C0" w:rsidP="00C21F57">
            <w:r>
              <w:rPr>
                <w:b/>
                <w:bCs/>
                <w:color w:val="000000"/>
                <w:sz w:val="24"/>
                <w:szCs w:val="24"/>
              </w:rPr>
              <w:t>Название курса/объединения, форма организации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42C0" w:rsidRDefault="008B42C0" w:rsidP="00C21F57">
            <w:r>
              <w:rPr>
                <w:b/>
                <w:bCs/>
                <w:color w:val="000000"/>
                <w:sz w:val="24"/>
                <w:szCs w:val="24"/>
              </w:rPr>
              <w:t>Классы/количество часов в неделю</w:t>
            </w:r>
          </w:p>
        </w:tc>
      </w:tr>
      <w:tr w:rsidR="008B42C0" w:rsidTr="00C21F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42C0" w:rsidRDefault="008B42C0" w:rsidP="00C21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42C0" w:rsidRDefault="008B42C0" w:rsidP="00C21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42C0" w:rsidRDefault="008B42C0" w:rsidP="00C21F57">
            <w:r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42C0" w:rsidRDefault="008B42C0" w:rsidP="00C21F57">
            <w:r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</w:tr>
      <w:tr w:rsidR="008B42C0" w:rsidTr="00C21F5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42C0" w:rsidRDefault="008B42C0" w:rsidP="00C21F57">
            <w:r>
              <w:rPr>
                <w:b/>
                <w:bCs/>
                <w:color w:val="000000"/>
                <w:sz w:val="24"/>
                <w:szCs w:val="24"/>
              </w:rPr>
              <w:t>Инвариантный компонент</w:t>
            </w:r>
          </w:p>
        </w:tc>
      </w:tr>
      <w:tr w:rsidR="008B42C0" w:rsidTr="00C21F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42C0" w:rsidRDefault="008B42C0" w:rsidP="00C21F57">
            <w:r>
              <w:rPr>
                <w:color w:val="000000"/>
                <w:sz w:val="24"/>
                <w:szCs w:val="24"/>
              </w:rPr>
              <w:t>Духовно-нравственное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42C0" w:rsidRDefault="008B42C0" w:rsidP="00C21F57">
            <w:r>
              <w:rPr>
                <w:color w:val="000000"/>
                <w:sz w:val="24"/>
                <w:szCs w:val="24"/>
              </w:rPr>
              <w:t>Беседа «Разговоры о важном»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42C0" w:rsidRDefault="008B42C0" w:rsidP="00C21F57"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42C0" w:rsidRDefault="008B42C0" w:rsidP="00C21F57"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8B42C0" w:rsidTr="00C21F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42C0" w:rsidRDefault="008B42C0" w:rsidP="00C21F5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42C0" w:rsidRDefault="008B42C0" w:rsidP="00C21F5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Курс «Семьеведение»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42C0" w:rsidRDefault="008B42C0" w:rsidP="00C21F5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42C0" w:rsidRDefault="008B42C0" w:rsidP="00C21F5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8B42C0" w:rsidTr="00C21F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42C0" w:rsidRDefault="008B42C0" w:rsidP="00C21F57">
            <w:r>
              <w:rPr>
                <w:color w:val="000000"/>
                <w:sz w:val="24"/>
                <w:szCs w:val="24"/>
              </w:rPr>
              <w:t>Общеинтеллектуальное</w:t>
            </w:r>
          </w:p>
          <w:p w:rsidR="008B42C0" w:rsidRDefault="008B42C0" w:rsidP="00C21F57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42C0" w:rsidRDefault="008B42C0" w:rsidP="00C21F57">
            <w:r>
              <w:rPr>
                <w:color w:val="000000"/>
                <w:sz w:val="24"/>
                <w:szCs w:val="24"/>
              </w:rPr>
              <w:t>Профориентационный курс «Россия- мои горизонты»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42C0" w:rsidRDefault="008B42C0" w:rsidP="00C21F57"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42C0" w:rsidRDefault="008B42C0" w:rsidP="00C21F57"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8B42C0" w:rsidTr="00C21F57">
        <w:trPr>
          <w:trHeight w:val="396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42C0" w:rsidRDefault="008B42C0" w:rsidP="00C21F57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42C0" w:rsidRDefault="008B42C0" w:rsidP="00C21F57">
            <w:r>
              <w:rPr>
                <w:color w:val="000000"/>
                <w:sz w:val="24"/>
                <w:szCs w:val="24"/>
              </w:rPr>
              <w:t>«Краеведение»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42C0" w:rsidRDefault="008B42C0" w:rsidP="00C21F57"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42C0" w:rsidRDefault="008B42C0" w:rsidP="00C21F57"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8B42C0" w:rsidTr="00C21F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42C0" w:rsidRDefault="008B42C0" w:rsidP="00C21F57">
            <w:r>
              <w:rPr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42C0" w:rsidRDefault="008B42C0" w:rsidP="00C21F57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42C0" w:rsidRDefault="008B42C0" w:rsidP="00C21F57"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42C0" w:rsidRDefault="008B42C0" w:rsidP="00C21F57">
            <w:r>
              <w:rPr>
                <w:color w:val="000000"/>
                <w:sz w:val="24"/>
                <w:szCs w:val="24"/>
              </w:rPr>
              <w:t>4</w:t>
            </w:r>
          </w:p>
        </w:tc>
      </w:tr>
    </w:tbl>
    <w:p w:rsidR="008B42C0" w:rsidRDefault="008B42C0" w:rsidP="008B42C0">
      <w:pPr>
        <w:pStyle w:val="a3"/>
        <w:ind w:left="0"/>
      </w:pPr>
    </w:p>
    <w:p w:rsidR="005A7E7E" w:rsidRDefault="005A7E7E" w:rsidP="005A7E7E">
      <w:pPr>
        <w:jc w:val="center"/>
        <w:rPr>
          <w:color w:val="000000"/>
          <w:sz w:val="24"/>
          <w:szCs w:val="24"/>
        </w:rPr>
      </w:pPr>
    </w:p>
    <w:sectPr w:rsidR="005A7E7E" w:rsidSect="00AA43C5">
      <w:pgSz w:w="16840" w:h="11910" w:orient="landscape"/>
      <w:pgMar w:top="600" w:right="1200" w:bottom="320" w:left="320" w:header="0" w:footer="100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6B30" w:rsidRDefault="00406B30">
      <w:r>
        <w:separator/>
      </w:r>
    </w:p>
  </w:endnote>
  <w:endnote w:type="continuationSeparator" w:id="0">
    <w:p w:rsidR="00406B30" w:rsidRDefault="00406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151" w:rsidRDefault="00406B30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3073" type="#_x0000_t202" style="position:absolute;margin-left:791.85pt;margin-top:534.15pt;width:18.3pt;height:13.05pt;z-index:-251658752;mso-position-horizontal-relative:page;mso-position-vertical-relative:page" filled="f" stroked="f">
          <v:textbox inset="0,0,0,0">
            <w:txbxContent>
              <w:p w:rsidR="00CA6151" w:rsidRDefault="00CA6151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2529BE">
                  <w:rPr>
                    <w:rFonts w:ascii="Calibri"/>
                    <w:noProof/>
                    <w:spacing w:val="-5"/>
                  </w:rPr>
                  <w:t>1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6B30" w:rsidRDefault="00406B30">
      <w:r>
        <w:separator/>
      </w:r>
    </w:p>
  </w:footnote>
  <w:footnote w:type="continuationSeparator" w:id="0">
    <w:p w:rsidR="00406B30" w:rsidRDefault="00406B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5E306ED"/>
    <w:multiLevelType w:val="multilevel"/>
    <w:tmpl w:val="B5E306ED"/>
    <w:lvl w:ilvl="0">
      <w:start w:val="1"/>
      <w:numFmt w:val="decimal"/>
      <w:lvlText w:val="%1."/>
      <w:lvlJc w:val="left"/>
      <w:pPr>
        <w:ind w:left="993" w:hanging="167"/>
        <w:jc w:val="right"/>
      </w:pPr>
      <w:rPr>
        <w:rFonts w:hint="default"/>
        <w:w w:val="100"/>
        <w:lang w:val="ru-RU" w:eastAsia="en-US" w:bidi="ar-SA"/>
      </w:rPr>
    </w:lvl>
    <w:lvl w:ilvl="1">
      <w:numFmt w:val="bullet"/>
      <w:lvlText w:val="•"/>
      <w:lvlJc w:val="left"/>
      <w:pPr>
        <w:ind w:left="2491" w:hanging="167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983" w:hanging="1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75" w:hanging="1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967" w:hanging="1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459" w:hanging="1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951" w:hanging="1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442" w:hanging="1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934" w:hanging="167"/>
      </w:pPr>
      <w:rPr>
        <w:rFonts w:hint="default"/>
        <w:lang w:val="ru-RU" w:eastAsia="en-US" w:bidi="ar-SA"/>
      </w:rPr>
    </w:lvl>
  </w:abstractNum>
  <w:abstractNum w:abstractNumId="1" w15:restartNumberingAfterBreak="0">
    <w:nsid w:val="CF092B84"/>
    <w:multiLevelType w:val="multilevel"/>
    <w:tmpl w:val="CF092B84"/>
    <w:lvl w:ilvl="0">
      <w:start w:val="3"/>
      <w:numFmt w:val="decimal"/>
      <w:lvlText w:val="%1."/>
      <w:lvlJc w:val="left"/>
      <w:pPr>
        <w:ind w:left="926" w:hanging="167"/>
        <w:jc w:val="right"/>
      </w:pPr>
      <w:rPr>
        <w:rFonts w:hint="default"/>
        <w:w w:val="100"/>
        <w:lang w:val="ru-RU" w:eastAsia="en-US" w:bidi="ar-SA"/>
      </w:rPr>
    </w:lvl>
    <w:lvl w:ilvl="1">
      <w:numFmt w:val="bullet"/>
      <w:lvlText w:val="·"/>
      <w:lvlJc w:val="left"/>
      <w:pPr>
        <w:ind w:left="182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717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386" w:hanging="1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52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19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085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652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218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785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0053208E"/>
    <w:multiLevelType w:val="multilevel"/>
    <w:tmpl w:val="0053208E"/>
    <w:lvl w:ilvl="0">
      <w:numFmt w:val="bullet"/>
      <w:lvlText w:val="-"/>
      <w:lvlJc w:val="left"/>
      <w:pPr>
        <w:ind w:left="400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993" w:hanging="167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657" w:hanging="1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15" w:hanging="1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72" w:hanging="1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630" w:hanging="1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288" w:hanging="1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945" w:hanging="1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603" w:hanging="167"/>
      </w:pPr>
      <w:rPr>
        <w:rFonts w:hint="default"/>
        <w:lang w:val="ru-RU" w:eastAsia="en-US" w:bidi="ar-SA"/>
      </w:rPr>
    </w:lvl>
  </w:abstractNum>
  <w:abstractNum w:abstractNumId="3" w15:restartNumberingAfterBreak="0">
    <w:nsid w:val="03D62ECE"/>
    <w:multiLevelType w:val="multilevel"/>
    <w:tmpl w:val="03D62ECE"/>
    <w:lvl w:ilvl="0">
      <w:numFmt w:val="bullet"/>
      <w:lvlText w:val=""/>
      <w:lvlJc w:val="left"/>
      <w:pPr>
        <w:ind w:left="1108" w:hanging="2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2581" w:hanging="28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4063" w:hanging="2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45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027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509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991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472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954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59ADCABA"/>
    <w:multiLevelType w:val="multilevel"/>
    <w:tmpl w:val="59ADCABA"/>
    <w:lvl w:ilvl="0">
      <w:numFmt w:val="bullet"/>
      <w:lvlText w:val=""/>
      <w:lvlJc w:val="left"/>
      <w:pPr>
        <w:ind w:left="1108" w:hanging="2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2581" w:hanging="28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4063" w:hanging="2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45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027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509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991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472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954" w:hanging="28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1499A"/>
    <w:rsid w:val="001A416E"/>
    <w:rsid w:val="001E124C"/>
    <w:rsid w:val="00233828"/>
    <w:rsid w:val="002529BE"/>
    <w:rsid w:val="002E5D36"/>
    <w:rsid w:val="003E09EE"/>
    <w:rsid w:val="00406B30"/>
    <w:rsid w:val="004241EA"/>
    <w:rsid w:val="0042653D"/>
    <w:rsid w:val="00433A3C"/>
    <w:rsid w:val="00494D8C"/>
    <w:rsid w:val="005A7E7E"/>
    <w:rsid w:val="008B42C0"/>
    <w:rsid w:val="008B47BC"/>
    <w:rsid w:val="00955848"/>
    <w:rsid w:val="009A2555"/>
    <w:rsid w:val="009F08B4"/>
    <w:rsid w:val="009F62FE"/>
    <w:rsid w:val="00AA43C5"/>
    <w:rsid w:val="00C507EE"/>
    <w:rsid w:val="00C94F42"/>
    <w:rsid w:val="00CA6151"/>
    <w:rsid w:val="00CC7B2F"/>
    <w:rsid w:val="00D1499A"/>
    <w:rsid w:val="00E10D59"/>
    <w:rsid w:val="00E26F77"/>
    <w:rsid w:val="00F36C5E"/>
    <w:rsid w:val="2ED97BB1"/>
    <w:rsid w:val="72757E39"/>
    <w:rsid w:val="767E78EB"/>
    <w:rsid w:val="7A18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664F13AA-7F85-4726-8B82-FB894E742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next w:val="a"/>
    <w:uiPriority w:val="1"/>
    <w:qFormat/>
    <w:pPr>
      <w:ind w:left="5147" w:right="4863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uiPriority w:val="1"/>
    <w:qFormat/>
    <w:pPr>
      <w:ind w:left="5147" w:right="4866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uiPriority w:val="1"/>
    <w:qFormat/>
    <w:pPr>
      <w:ind w:left="400" w:right="4438" w:firstLine="427"/>
      <w:jc w:val="center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uiPriority w:val="1"/>
    <w:qFormat/>
    <w:pPr>
      <w:spacing w:before="5" w:line="274" w:lineRule="exact"/>
      <w:ind w:left="400"/>
      <w:outlineLvl w:val="3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400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ind w:left="400" w:hanging="14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rsid w:val="00AA43C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AA43C5"/>
    <w:rPr>
      <w:rFonts w:ascii="Segoe UI" w:eastAsia="Times New Roman" w:hAnsi="Segoe UI" w:cs="Segoe UI"/>
      <w:sz w:val="18"/>
      <w:szCs w:val="18"/>
      <w:lang w:eastAsia="en-US"/>
    </w:rPr>
  </w:style>
  <w:style w:type="paragraph" w:styleId="a7">
    <w:name w:val="Normal (Web)"/>
    <w:basedOn w:val="a"/>
    <w:uiPriority w:val="99"/>
    <w:unhideWhenUsed/>
    <w:rsid w:val="001E124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6</Pages>
  <Words>1291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ЗамДирНМР</dc:creator>
  <cp:keywords/>
  <dc:description/>
  <cp:lastModifiedBy>User</cp:lastModifiedBy>
  <cp:revision>12</cp:revision>
  <cp:lastPrinted>2025-09-17T19:25:00Z</cp:lastPrinted>
  <dcterms:created xsi:type="dcterms:W3CDTF">2022-07-29T06:01:00Z</dcterms:created>
  <dcterms:modified xsi:type="dcterms:W3CDTF">2025-09-17T20:18:00Z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2022-07-29T00:00:00Z</vt:filetime>
  </property>
  <property fmtid="{D5CDD505-2E9C-101B-9397-08002B2CF9AE}" pid="5" name="KSOProductBuildVer">
    <vt:lpwstr>1049-11.2.0.11417</vt:lpwstr>
  </property>
  <property fmtid="{D5CDD505-2E9C-101B-9397-08002B2CF9AE}" pid="6" name="ICV">
    <vt:lpwstr>9B2E0AF98F3B432FABA273F62BD7245D</vt:lpwstr>
  </property>
</Properties>
</file>