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954162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Пензенской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Администрации Лунинского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с. Родники Лунинского района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Небылица Н.А.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Митрофанова С.Ю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Небылица Н.А.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5201247)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>с. Родники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9541622" w:id="5"/>
    <w:p>
      <w:pPr>
        <w:sectPr>
          <w:pgSz w:w="11906" w:h="16383" w:orient="portrait"/>
        </w:sectPr>
      </w:pPr>
    </w:p>
    <w:bookmarkEnd w:id="5"/>
    <w:bookmarkEnd w:id="0"/>
    <w:bookmarkStart w:name="block-3954162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39541628" w:id="8"/>
    <w:p>
      <w:pPr>
        <w:sectPr>
          <w:pgSz w:w="11906" w:h="16383" w:orient="portrait"/>
        </w:sectPr>
      </w:pPr>
    </w:p>
    <w:bookmarkEnd w:id="8"/>
    <w:bookmarkEnd w:id="6"/>
    <w:bookmarkStart w:name="block-3954162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39541624" w:id="11"/>
    <w:p>
      <w:pPr>
        <w:sectPr>
          <w:pgSz w:w="11906" w:h="16383" w:orient="portrait"/>
        </w:sectPr>
      </w:pPr>
    </w:p>
    <w:bookmarkEnd w:id="11"/>
    <w:bookmarkEnd w:id="9"/>
    <w:bookmarkStart w:name="block-39541627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39541627" w:id="13"/>
    <w:p>
      <w:pPr>
        <w:sectPr>
          <w:pgSz w:w="11906" w:h="16383" w:orient="portrait"/>
        </w:sectPr>
      </w:pPr>
    </w:p>
    <w:bookmarkEnd w:id="13"/>
    <w:bookmarkEnd w:id="12"/>
    <w:bookmarkStart w:name="block-39541625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9541625" w:id="15"/>
    <w:p>
      <w:pPr>
        <w:sectPr>
          <w:pgSz w:w="16383" w:h="11906" w:orient="landscape"/>
        </w:sectPr>
      </w:pPr>
    </w:p>
    <w:bookmarkEnd w:id="15"/>
    <w:bookmarkEnd w:id="14"/>
    <w:bookmarkStart w:name="block-3954162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5890"/>
        <w:gridCol w:w="2920"/>
        <w:gridCol w:w="3240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64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189"/>
        <w:gridCol w:w="3040"/>
        <w:gridCol w:w="2558"/>
        <w:gridCol w:w="2678"/>
        <w:gridCol w:w="4129"/>
      </w:tblGrid>
      <w:tr>
        <w:trPr>
          <w:trHeight w:val="570" w:hRule="atLeast"/>
          <w:trHeight w:val="144" w:hRule="atLeast"/>
        </w:trPr>
        <w:tc>
          <w:tcPr>
            <w:tcW w:w="8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87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19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https://m.edsoo.ru/04ed7e2d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https://m.edsoo.ru/189f67e7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https://m.edsoo.ru/f51ef401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https://m.edsoo.ru/b0e87321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https://m.edsoo.ru/50da30fb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https://m.edsoo.ru/5248229e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https://m.edsoo.ru/1658594e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https://m.edsoo.ru/68ac9784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https://m.edsoo.ru/039e1c9b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https://m.edsoo.ru/7981dba5</w:t>
              </w:r>
            </w:hyperlink>
          </w:p>
        </w:tc>
      </w:tr>
      <w:tr>
        <w:trPr>
          <w:trHeight w:val="178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https://m.edsoo.ru/079bc8f8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https://m.edsoo.ru/68a2d279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https://m.edsoo.ru/82cb0c49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https://m.edsoo.ru/4b24ce20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https://m.edsoo.ru/c1535090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https://m.edsoo.ru/3012411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https://m.edsoo.ru/e1b7db2d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https://m.edsoo.ru/10ab9353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https://m.edsoo.ru/5d4f7ac9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https://m.edsoo.ru/72a11b12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https://m.edsoo.ru/2d234361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https://m.edsoo.ru/b37f7ca0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https://m.edsoo.ru/660ff291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https://m.edsoo.ru/3bb7214a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https://m.edsoo.ru/2ff5fd90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https://m.edsoo.ru/096dddd8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https://m.edsoo.ru/e0e7ee3b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https://m.edsoo.ru/e0aaf73a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https://m.edsoo.ru/24865de3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https://m.edsoo.ru/b808dfd9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https://m.edsoo.ru/2e62e4a7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https://m.edsoo.ru/2ac0c441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https://m.edsoo.ru/c5699db9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https://m.edsoo.ru/87468fbd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https://m.edsoo.ru/487808d8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https://m.edsoo.ru/9c62b830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17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https://m.edsoo.ru/5225af37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9541623" w:id="17"/>
    <w:p>
      <w:pPr>
        <w:sectPr>
          <w:pgSz w:w="16383" w:h="11906" w:orient="landscape"/>
        </w:sectPr>
      </w:pPr>
    </w:p>
    <w:bookmarkEnd w:id="17"/>
    <w:bookmarkEnd w:id="16"/>
    <w:bookmarkStart w:name="block-39541626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9541626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af8b25f4" Type="http://schemas.openxmlformats.org/officeDocument/2006/relationships/hyperlink" Id="rId4"/>
    <Relationship TargetMode="External" Target="https://m.edsoo.ru/af8b25f4" Type="http://schemas.openxmlformats.org/officeDocument/2006/relationships/hyperlink" Id="rId5"/>
    <Relationship TargetMode="External" Target="https://m.edsoo.ru/af8b25f4" Type="http://schemas.openxmlformats.org/officeDocument/2006/relationships/hyperlink" Id="rId6"/>
    <Relationship TargetMode="External" Target="https://m.edsoo.ru/af8b25f4" Type="http://schemas.openxmlformats.org/officeDocument/2006/relationships/hyperlink" Id="rId7"/>
    <Relationship TargetMode="External" Target="https://m.edsoo.ru/af8b25f4" Type="http://schemas.openxmlformats.org/officeDocument/2006/relationships/hyperlink" Id="rId8"/>
    <Relationship TargetMode="External" Target="https://m.edsoo.ru/f47857e0" Type="http://schemas.openxmlformats.org/officeDocument/2006/relationships/hyperlink" Id="rId9"/>
    <Relationship TargetMode="External" Target="https://m.edsoo.ru/f47857e0" Type="http://schemas.openxmlformats.org/officeDocument/2006/relationships/hyperlink" Id="rId10"/>
    <Relationship TargetMode="External" Target="https://m.edsoo.ru/f47857e0" Type="http://schemas.openxmlformats.org/officeDocument/2006/relationships/hyperlink" Id="rId11"/>
    <Relationship TargetMode="External" Target="https://m.edsoo.ru/f47857e0" Type="http://schemas.openxmlformats.org/officeDocument/2006/relationships/hyperlink" Id="rId12"/>
    <Relationship TargetMode="External" Target="https://m.edsoo.ru/f47857e0" Type="http://schemas.openxmlformats.org/officeDocument/2006/relationships/hyperlink" Id="rId13"/>
    <Relationship TargetMode="External" Target="https://m.edsoo.ru/f47857e0" Type="http://schemas.openxmlformats.org/officeDocument/2006/relationships/hyperlink" Id="rId14"/>
    <Relationship TargetMode="External" Target="https://m.edsoo.ru/f47857e0" Type="http://schemas.openxmlformats.org/officeDocument/2006/relationships/hyperlink" Id="rId15"/>
    <Relationship TargetMode="External" Target="https://m.edsoo.ru/04ed7e2d" Type="http://schemas.openxmlformats.org/officeDocument/2006/relationships/hyperlink" Id="rId16"/>
    <Relationship TargetMode="External" Target="https://m.edsoo.ru/189f67e7" Type="http://schemas.openxmlformats.org/officeDocument/2006/relationships/hyperlink" Id="rId17"/>
    <Relationship TargetMode="External" Target="https://m.edsoo.ru/f51ef401" Type="http://schemas.openxmlformats.org/officeDocument/2006/relationships/hyperlink" Id="rId18"/>
    <Relationship TargetMode="External" Target="https://m.edsoo.ru/b0e87321" Type="http://schemas.openxmlformats.org/officeDocument/2006/relationships/hyperlink" Id="rId19"/>
    <Relationship TargetMode="External" Target="https://m.edsoo.ru/50da30fb" Type="http://schemas.openxmlformats.org/officeDocument/2006/relationships/hyperlink" Id="rId20"/>
    <Relationship TargetMode="External" Target="https://m.edsoo.ru/5248229e" Type="http://schemas.openxmlformats.org/officeDocument/2006/relationships/hyperlink" Id="rId21"/>
    <Relationship TargetMode="External" Target="https://m.edsoo.ru/1658594e" Type="http://schemas.openxmlformats.org/officeDocument/2006/relationships/hyperlink" Id="rId22"/>
    <Relationship TargetMode="External" Target="https://m.edsoo.ru/68ac9784" Type="http://schemas.openxmlformats.org/officeDocument/2006/relationships/hyperlink" Id="rId23"/>
    <Relationship TargetMode="External" Target="https://m.edsoo.ru/039e1c9b" Type="http://schemas.openxmlformats.org/officeDocument/2006/relationships/hyperlink" Id="rId24"/>
    <Relationship TargetMode="External" Target="https://m.edsoo.ru/7981dba5" Type="http://schemas.openxmlformats.org/officeDocument/2006/relationships/hyperlink" Id="rId25"/>
    <Relationship TargetMode="External" Target="https://m.edsoo.ru/abbcd321" Type="http://schemas.openxmlformats.org/officeDocument/2006/relationships/hyperlink" Id="rId26"/>
    <Relationship TargetMode="External" Target="https://m.edsoo.ru/079bc8f8" Type="http://schemas.openxmlformats.org/officeDocument/2006/relationships/hyperlink" Id="rId27"/>
    <Relationship TargetMode="External" Target="https://m.edsoo.ru/68a2d279" Type="http://schemas.openxmlformats.org/officeDocument/2006/relationships/hyperlink" Id="rId28"/>
    <Relationship TargetMode="External" Target="https://m.edsoo.ru/82cb0c49" Type="http://schemas.openxmlformats.org/officeDocument/2006/relationships/hyperlink" Id="rId29"/>
    <Relationship TargetMode="External" Target="https://m.edsoo.ru/4b24ce20" Type="http://schemas.openxmlformats.org/officeDocument/2006/relationships/hyperlink" Id="rId30"/>
    <Relationship TargetMode="External" Target="https://m.edsoo.ru/c1535090" Type="http://schemas.openxmlformats.org/officeDocument/2006/relationships/hyperlink" Id="rId31"/>
    <Relationship TargetMode="External" Target="https://m.edsoo.ru/3012411" Type="http://schemas.openxmlformats.org/officeDocument/2006/relationships/hyperlink" Id="rId32"/>
    <Relationship TargetMode="External" Target="https://m.edsoo.ru/e1b7db2d" Type="http://schemas.openxmlformats.org/officeDocument/2006/relationships/hyperlink" Id="rId33"/>
    <Relationship TargetMode="External" Target="https://m.edsoo.ru/10ab9353" Type="http://schemas.openxmlformats.org/officeDocument/2006/relationships/hyperlink" Id="rId34"/>
    <Relationship TargetMode="External" Target="https://m.edsoo.ru/5d4f7ac9" Type="http://schemas.openxmlformats.org/officeDocument/2006/relationships/hyperlink" Id="rId35"/>
    <Relationship TargetMode="External" Target="https://m.edsoo.ru/72a11b12" Type="http://schemas.openxmlformats.org/officeDocument/2006/relationships/hyperlink" Id="rId36"/>
    <Relationship TargetMode="External" Target="https://m.edsoo.ru/2d234361" Type="http://schemas.openxmlformats.org/officeDocument/2006/relationships/hyperlink" Id="rId37"/>
    <Relationship TargetMode="External" Target="https://m.edsoo.ru/b37f7ca0" Type="http://schemas.openxmlformats.org/officeDocument/2006/relationships/hyperlink" Id="rId38"/>
    <Relationship TargetMode="External" Target="https://m.edsoo.ru/660ff291" Type="http://schemas.openxmlformats.org/officeDocument/2006/relationships/hyperlink" Id="rId39"/>
    <Relationship TargetMode="External" Target="https://m.edsoo.ru/3bb7214a" Type="http://schemas.openxmlformats.org/officeDocument/2006/relationships/hyperlink" Id="rId40"/>
    <Relationship TargetMode="External" Target="https://m.edsoo.ru/2ff5fd90" Type="http://schemas.openxmlformats.org/officeDocument/2006/relationships/hyperlink" Id="rId41"/>
    <Relationship TargetMode="External" Target="https://m.edsoo.ru/096dddd8" Type="http://schemas.openxmlformats.org/officeDocument/2006/relationships/hyperlink" Id="rId42"/>
    <Relationship TargetMode="External" Target="https://m.edsoo.ru/e0e7ee3b" Type="http://schemas.openxmlformats.org/officeDocument/2006/relationships/hyperlink" Id="rId43"/>
    <Relationship TargetMode="External" Target="https://m.edsoo.ru/e0aaf73a" Type="http://schemas.openxmlformats.org/officeDocument/2006/relationships/hyperlink" Id="rId44"/>
    <Relationship TargetMode="External" Target="https://m.edsoo.ru/24865de3" Type="http://schemas.openxmlformats.org/officeDocument/2006/relationships/hyperlink" Id="rId45"/>
    <Relationship TargetMode="External" Target="https://m.edsoo.ru/b808dfd9" Type="http://schemas.openxmlformats.org/officeDocument/2006/relationships/hyperlink" Id="rId46"/>
    <Relationship TargetMode="External" Target="https://m.edsoo.ru/2e62e4a7" Type="http://schemas.openxmlformats.org/officeDocument/2006/relationships/hyperlink" Id="rId47"/>
    <Relationship TargetMode="External" Target="https://m.edsoo.ru/2ac0c441" Type="http://schemas.openxmlformats.org/officeDocument/2006/relationships/hyperlink" Id="rId48"/>
    <Relationship TargetMode="External" Target="https://m.edsoo.ru/c5699db9" Type="http://schemas.openxmlformats.org/officeDocument/2006/relationships/hyperlink" Id="rId49"/>
    <Relationship TargetMode="External" Target="https://m.edsoo.ru/87468fbd" Type="http://schemas.openxmlformats.org/officeDocument/2006/relationships/hyperlink" Id="rId50"/>
    <Relationship TargetMode="External" Target="https://m.edsoo.ru/487808d8" Type="http://schemas.openxmlformats.org/officeDocument/2006/relationships/hyperlink" Id="rId51"/>
    <Relationship TargetMode="External" Target="https://m.edsoo.ru/9c62b830" Type="http://schemas.openxmlformats.org/officeDocument/2006/relationships/hyperlink" Id="rId52"/>
    <Relationship TargetMode="External" Target="https://m.edsoo.ru/5225af37" Type="http://schemas.openxmlformats.org/officeDocument/2006/relationships/hyperlink" Id="rId5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